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spacing w:before="2000" w:after="200" w:line="240" w:lineRule="auto"/>
        <w:ind w:left="0"/>
        <w:jc w:val="center"/>
      </w:pPr>
      <w:r>
        <w:rPr>
          <w:rFonts w:ascii="Verdana" w:hAnsi="Verdana"/>
          <w:b/>
          <w:color w:val="000000"/>
          <w:sz w:val="40"/>
          <w:u w:val="none"/>
        </w:rPr>
        <w:t>Moxa Free and Open Source Software Statement</w:t>
      </w:r>
    </w:p>
    <w:p>
      <w:pPr>
        <w:spacing w:before="120" w:after="120" w:line="300" w:lineRule="auto"/>
        <w:ind w:left="0"/>
        <w:jc w:val="center"/>
      </w:pPr>
      <w:r>
        <w:rPr>
          <w:rFonts w:ascii="Verdana" w:hAnsi="Verdana"/>
          <w:b w:val="0"/>
          <w:color w:val="000000"/>
          <w:sz w:val="24"/>
          <w:u w:val="none"/>
        </w:rPr>
      </w:r>
    </w:p>
    <w:p>
      <w:pPr>
        <w:spacing w:before="120" w:after="120" w:line="300" w:lineRule="auto"/>
        <w:ind w:left="0"/>
        <w:jc w:val="center"/>
      </w:pPr>
      <w:r>
        <w:rPr>
          <w:rFonts w:ascii="Verdana" w:hAnsi="Verdana"/>
          <w:b/>
          <w:color w:val="000000"/>
          <w:sz w:val="24"/>
          <w:u w:val="none"/>
        </w:rPr>
        <w:t>Edition 1.0, October 2024</w:t>
      </w:r>
    </w:p>
    <w:p>
      <w:pPr>
        <w:spacing w:before="600" w:after="5000" w:line="300" w:lineRule="auto"/>
        <w:ind w:left="0"/>
        <w:jc w:val="center"/>
      </w:pPr>
      <w:hyperlink r:id="rId9">
        <w:r>
          <w:rPr>
            <w:rFonts w:ascii="Verdana" w:hAnsi="Verdana"/>
            <w:b/>
            <w:color w:val="0000FF"/>
            <w:sz w:val="24"/>
            <w:u w:val="single"/>
          </w:rPr>
          <w:t>www.moxa.com/product</w:t>
        </w:r>
      </w:hyperlink>
    </w:p>
    <w:p>
      <w:pPr>
        <w:spacing w:before="0" w:after="0"/>
        <w:jc w:val="center"/>
      </w:pPr>
      <w:r>
        <w:drawing>
          <wp:inline xmlns:a="http://schemas.openxmlformats.org/drawingml/2006/main" xmlns:pic="http://schemas.openxmlformats.org/drawingml/2006/picture">
            <wp:extent cx="2714752" cy="392176"/>
            <wp:docPr id="1" name="Picture 1"/>
            <wp:cNvGraphicFramePr>
              <a:graphicFrameLocks noChangeAspect="1"/>
            </wp:cNvGraphicFramePr>
            <a:graphic>
              <a:graphicData uri="http://schemas.openxmlformats.org/drawingml/2006/picture">
                <pic:pic>
                  <pic:nvPicPr>
                    <pic:cNvPr id="0" name="logo.jpg"/>
                    <pic:cNvPicPr/>
                  </pic:nvPicPr>
                  <pic:blipFill>
                    <a:blip r:embed="rId10"/>
                    <a:stretch>
                      <a:fillRect/>
                    </a:stretch>
                  </pic:blipFill>
                  <pic:spPr>
                    <a:xfrm>
                      <a:off x="0" y="0"/>
                      <a:ext cx="2714752" cy="392176"/>
                    </a:xfrm>
                    <a:prstGeom prst="rect"/>
                  </pic:spPr>
                </pic:pic>
              </a:graphicData>
            </a:graphic>
          </wp:inline>
        </w:drawing>
      </w:r>
    </w:p>
    <w:p>
      <w:pPr>
        <w:spacing w:before="0" w:after="0" w:line="300" w:lineRule="auto"/>
        <w:ind w:left="0"/>
        <w:jc w:val="center"/>
      </w:pPr>
      <w:r>
        <w:rPr>
          <w:rFonts w:ascii="Verdana" w:hAnsi="Verdana"/>
          <w:b w:val="0"/>
          <w:color w:val="000000"/>
          <w:sz w:val="16"/>
          <w:u w:val="none"/>
        </w:rPr>
        <w:t>© 2024 Moxa Inc. All rights reserved.</w:t>
      </w:r>
    </w:p>
    <w:p>
      <w:pPr>
        <w:pStyle w:val="Heading1"/>
        <w:pageBreakBefore/>
        <w:spacing w:before="0" w:after="600" w:line="240" w:lineRule="auto"/>
        <w:ind w:left="0"/>
        <w:jc w:val="center"/>
      </w:pPr>
      <w:r>
        <w:rPr>
          <w:rFonts w:ascii="Verdana" w:hAnsi="Verdana"/>
          <w:b/>
          <w:color w:val="000000"/>
          <w:sz w:val="40"/>
          <w:u w:val="none"/>
        </w:rPr>
        <w:t>Moxa Free and Open Source Software Statement</w:t>
      </w:r>
    </w:p>
    <w:p>
      <w:pPr>
        <w:spacing w:before="0" w:after="0" w:line="300" w:lineRule="auto"/>
        <w:ind w:left="0"/>
        <w:jc w:val="center"/>
      </w:pPr>
      <w:r>
        <w:rPr>
          <w:rFonts w:ascii="Verdana" w:hAnsi="Verdana"/>
          <w:b w:val="0"/>
          <w:color w:val="000000"/>
          <w:sz w:val="16"/>
          <w:u w:val="none"/>
        </w:rPr>
        <w:t>The software described in this document is furnished under a license agreement and may be used only in accordance with the terms of that agreement.</w:t>
      </w:r>
    </w:p>
    <w:p>
      <w:pPr>
        <w:spacing w:before="600" w:after="120" w:line="300" w:lineRule="auto"/>
        <w:ind w:left="0"/>
        <w:jc w:val="center"/>
      </w:pPr>
      <w:r>
        <w:rPr>
          <w:rFonts w:ascii="Verdana" w:hAnsi="Verdana"/>
          <w:b/>
          <w:color w:val="000000"/>
          <w:sz w:val="24"/>
          <w:u w:val="none"/>
        </w:rPr>
        <w:t>Copyright Notice</w:t>
      </w:r>
    </w:p>
    <w:p>
      <w:pPr>
        <w:spacing w:before="0" w:after="0" w:line="300" w:lineRule="auto"/>
        <w:ind w:left="0"/>
        <w:jc w:val="center"/>
      </w:pPr>
      <w:r>
        <w:rPr>
          <w:rFonts w:ascii="Verdana" w:hAnsi="Verdana"/>
          <w:b w:val="0"/>
          <w:color w:val="000000"/>
          <w:sz w:val="16"/>
          <w:u w:val="none"/>
        </w:rPr>
        <w:t>© 2024 Moxa Inc. All rights reserved.</w:t>
      </w:r>
    </w:p>
    <w:p>
      <w:pPr>
        <w:spacing w:before="600" w:after="120" w:line="300" w:lineRule="auto"/>
        <w:ind w:left="0"/>
        <w:jc w:val="center"/>
      </w:pPr>
      <w:r>
        <w:rPr>
          <w:rFonts w:ascii="Verdana" w:hAnsi="Verdana"/>
          <w:b/>
          <w:color w:val="000000"/>
          <w:sz w:val="24"/>
          <w:u w:val="none"/>
        </w:rPr>
        <w:t>Trademarks</w:t>
      </w:r>
    </w:p>
    <w:p>
      <w:pPr>
        <w:spacing w:before="0" w:after="0" w:line="300" w:lineRule="auto"/>
        <w:ind w:left="0"/>
        <w:jc w:val="center"/>
      </w:pPr>
      <w:r>
        <w:rPr>
          <w:rFonts w:ascii="Verdana" w:hAnsi="Verdana"/>
          <w:b w:val="0"/>
          <w:color w:val="000000"/>
          <w:sz w:val="16"/>
          <w:u w:val="none"/>
        </w:rPr>
        <w:t>The MOXA logo is a registered trademark of Moxa Inc.</w:t>
        <w:br/>
        <w:t>All other trademarks or registered marks in this document belong to their respective manufacturers.</w:t>
      </w:r>
    </w:p>
    <w:p>
      <w:pPr>
        <w:spacing w:before="600" w:after="120" w:line="300" w:lineRule="auto"/>
        <w:ind w:left="0"/>
        <w:jc w:val="center"/>
      </w:pPr>
      <w:r>
        <w:rPr>
          <w:rFonts w:ascii="Verdana" w:hAnsi="Verdana"/>
          <w:b/>
          <w:color w:val="000000"/>
          <w:sz w:val="24"/>
          <w:u w:val="none"/>
        </w:rPr>
        <w:t>Disclaimer</w:t>
      </w:r>
    </w:p>
    <w:p>
      <w:pPr>
        <w:spacing w:before="0" w:after="120" w:line="300" w:lineRule="auto"/>
        <w:ind w:left="0"/>
        <w:jc w:val="left"/>
      </w:pPr>
      <w:r>
        <w:rPr>
          <w:rFonts w:ascii="Verdana" w:hAnsi="Verdana"/>
          <w:b w:val="0"/>
          <w:color w:val="000000"/>
          <w:sz w:val="16"/>
          <w:u w:val="none"/>
        </w:rPr>
        <w:t>Information in this document is subject to change without notice and does not represent a commitment on the part of Moxa.</w:t>
      </w:r>
    </w:p>
    <w:p>
      <w:pPr>
        <w:spacing w:before="0" w:after="120" w:line="300" w:lineRule="auto"/>
        <w:ind w:left="0"/>
        <w:jc w:val="left"/>
      </w:pPr>
      <w:r>
        <w:rPr>
          <w:rFonts w:ascii="Verdana" w:hAnsi="Verdana"/>
          <w:b w:val="0"/>
          <w:color w:val="000000"/>
          <w:sz w:val="16"/>
          <w:u w:val="none"/>
        </w:rPr>
        <w:t>Moxa provides this document as is, without warranty of any kind, either expressed or implied, including, but not limited to, its particular purpose. Moxa reserves the right to make improvements and/or changes to this document, or to the products and/or the programs described in this document, at any time.</w:t>
      </w:r>
    </w:p>
    <w:p>
      <w:pPr>
        <w:spacing w:before="0" w:after="120" w:line="300" w:lineRule="auto"/>
        <w:ind w:left="0"/>
        <w:jc w:val="left"/>
      </w:pPr>
      <w:r>
        <w:rPr>
          <w:rFonts w:ascii="Verdana" w:hAnsi="Verdana"/>
          <w:b w:val="0"/>
          <w:color w:val="000000"/>
          <w:sz w:val="16"/>
          <w:u w:val="none"/>
        </w:rPr>
        <w:t>Information provided in this document is intended to be accurate and reliable. However, Moxa assumes no responsibility for its use, or for any infringements on the rights of third parties that may result from its use.</w:t>
      </w:r>
    </w:p>
    <w:p>
      <w:pPr>
        <w:spacing w:before="0" w:after="120" w:line="300" w:lineRule="auto"/>
        <w:ind w:left="0"/>
        <w:jc w:val="left"/>
      </w:pPr>
      <w:r>
        <w:rPr>
          <w:rFonts w:ascii="Verdana" w:hAnsi="Verdana"/>
          <w:b w:val="0"/>
          <w:color w:val="000000"/>
          <w:sz w:val="16"/>
          <w:u w:val="none"/>
        </w:rPr>
        <w:t>This product might include unintentional technical or typographical errors. Changes are periodically made to the information herein to correct such errors, and these changes are incorporated into new editions of the publication.</w:t>
      </w:r>
    </w:p>
    <w:p>
      <w:pPr>
        <w:spacing w:before="600" w:after="120" w:line="300" w:lineRule="auto"/>
        <w:ind w:left="0"/>
        <w:jc w:val="center"/>
      </w:pPr>
      <w:r>
        <w:rPr>
          <w:rFonts w:ascii="Verdana" w:hAnsi="Verdana"/>
          <w:b/>
          <w:color w:val="000000"/>
          <w:sz w:val="24"/>
          <w:u w:val="none"/>
        </w:rPr>
        <w:t>Technical Support Contact Information</w:t>
      </w:r>
    </w:p>
    <w:p>
      <w:pPr>
        <w:spacing w:before="0" w:after="120" w:line="300" w:lineRule="auto"/>
        <w:ind w:left="0"/>
        <w:jc w:val="center"/>
      </w:pPr>
      <w:hyperlink r:id="rId11">
        <w:r>
          <w:rPr>
            <w:rFonts w:ascii="Verdana" w:hAnsi="Verdana"/>
            <w:b/>
            <w:color w:val="0000FF"/>
            <w:sz w:val="20"/>
            <w:u w:val="single"/>
          </w:rPr>
          <w:t>https://www.moxa.com/en/support/technical-support</w:t>
        </w:r>
      </w:hyperlink>
    </w:p>
    <w:p>
      <w:pPr>
        <w:sectPr>
          <w:footerReference w:type="default" r:id="rId14"/>
          <w:pgSz w:w="11906" w:h="16838"/>
          <w:pgMar w:top="1134" w:right="1134" w:bottom="1134" w:left="1134" w:header="720" w:footer="720" w:gutter="0"/>
          <w:cols w:space="720"/>
          <w:docGrid w:linePitch="360"/>
        </w:sectPr>
      </w:pPr>
    </w:p>
    <w:p>
      <w:pPr>
        <w:pStyle w:val="Heading1"/>
        <w:pageBreakBefore/>
        <w:spacing w:before="0" w:after="0" w:line="300" w:lineRule="auto"/>
        <w:ind w:left="0"/>
        <w:jc w:val="right"/>
      </w:pPr>
      <w:r>
        <w:rPr>
          <w:rFonts w:ascii="Verdana" w:hAnsi="Verdana"/>
          <w:b/>
          <w:color w:val="000000"/>
          <w:sz w:val="72"/>
          <w:u w:val="none"/>
        </w:rPr>
        <w:t>1</w:t>
      </w:r>
    </w:p>
    <w:p>
      <w:pPr>
        <w:pStyle w:val="Title"/>
        <w:spacing w:before="120" w:after="1000" w:line="300" w:lineRule="auto"/>
        <w:ind w:left="0"/>
        <w:jc w:val="right"/>
      </w:pPr>
      <w:r>
        <w:rPr>
          <w:rFonts w:ascii="Verdana" w:hAnsi="Verdana"/>
          <w:b/>
          <w:color w:val="000000"/>
          <w:sz w:val="40"/>
          <w:u w:val="none"/>
        </w:rPr>
        <w:t>Overview</w:t>
      </w:r>
    </w:p>
    <w:p>
      <w:pPr>
        <w:spacing w:before="0" w:after="120" w:line="300" w:lineRule="auto"/>
        <w:ind w:left="850"/>
        <w:jc w:val="left"/>
      </w:pPr>
      <w:r>
        <w:rPr>
          <w:rFonts w:ascii="Verdana" w:hAnsi="Verdana"/>
          <w:b w:val="0"/>
          <w:color w:val="000000"/>
          <w:sz w:val="16"/>
          <w:u w:val="none"/>
        </w:rPr>
        <w:t>Please be informed that this product includes Free and Open Source Software ("FOSS") developed by third parties and licensed under certain FOSS licenses. If you wish to receive a copy of any source code to which you are entitled under the applicable FOSS licenses, such as GNU General Public License (GPL), GNU Lesser General Public License (LGPL), or Mozilla Public License (MPL), please contact us via https://www.moxa.com/en/support/technical-support. When filling out the online request, you are advised to use “FOSS Source Code Request” as the subject line and select Other as the question type. Please note that this offer shall expire three years following the end-of-life date of this product. Your specific request should be sent to us within the noted period. Additional fees may be incurred for shipping and handling the requested copy of the source code.</w:t>
      </w:r>
    </w:p>
    <w:p>
      <w:pPr>
        <w:pStyle w:val="Heading1"/>
        <w:pageBreakBefore/>
        <w:spacing w:before="360" w:after="120" w:line="300" w:lineRule="auto"/>
        <w:ind w:left="0"/>
        <w:jc w:val="left"/>
      </w:pPr>
      <w:r>
        <w:rPr>
          <w:rFonts w:ascii="Verdana" w:hAnsi="Verdana"/>
          <w:b/>
          <w:color w:val="000000"/>
          <w:sz w:val="36"/>
          <w:u w:val="none"/>
        </w:rPr>
        <w:t>FOSS Component List</w:t>
      </w:r>
    </w:p>
    <w:p>
      <w:pPr>
        <w:spacing w:before="0" w:after="120" w:line="300" w:lineRule="auto"/>
        <w:ind w:left="850"/>
        <w:jc w:val="left"/>
      </w:pPr>
      <w:r>
        <w:rPr>
          <w:rFonts w:ascii="Verdana" w:hAnsi="Verdana"/>
          <w:b w:val="0"/>
          <w:color w:val="000000"/>
          <w:sz w:val="16"/>
          <w:u w:val="none"/>
        </w:rPr>
        <w:t>FOSS components contained in this product and the respective FOSS licenses are stated below.</w:t>
      </w:r>
    </w:p>
    <w:p>
      <w:pPr>
        <w:spacing w:before="0" w:after="120" w:line="300" w:lineRule="auto"/>
        <w:ind w:left="850"/>
        <w:jc w:val="left"/>
      </w:pPr>
      <w:r>
        <w:rPr>
          <w:rFonts w:ascii="Verdana" w:hAnsi="Verdana"/>
          <w:b w:val="0"/>
          <w:color w:val="000000"/>
          <w:sz w:val="16"/>
          <w:u w:val="none"/>
        </w:rPr>
        <w:t>The only warranties for this product are set forth in the express warranty statements accompanying the product. Nothing in the stated FOSS licenses should be construed as an additional warranty that binds Moxa. For the stated FOSS components, the warranty disclaimers and liability exclusions stipulated in the respective FOSS license texts govern.</w:t>
      </w:r>
    </w:p>
    <w:p>
      <w:pPr>
        <w:spacing w:before="0" w:after="120" w:line="300" w:lineRule="auto"/>
        <w:ind w:left="0"/>
        <w:jc w:val="left"/>
      </w:pPr>
      <w:r>
        <w:rPr>
          <w:rFonts w:ascii="Verdana" w:hAnsi="Verdana"/>
          <w:b w:val="0"/>
          <w:color w:val="000000"/>
          <w:sz w:val="16"/>
          <w:u w:val="none"/>
        </w:rPr>
      </w:r>
    </w:p>
    <w:p>
      <w:pPr>
        <w:spacing w:before="0" w:after="40" w:line="300" w:lineRule="auto"/>
        <w:ind w:left="850"/>
        <w:jc w:val="left"/>
      </w:pPr>
      <w:r>
        <w:rPr>
          <w:rFonts w:ascii="Verdana" w:hAnsi="Verdana"/>
          <w:b w:val="0"/>
          <w:color w:val="000000"/>
          <w:sz w:val="16"/>
          <w:u w:val="none"/>
        </w:rPr>
        <w:t>@angular-devkit/build-angular 18.2.7 : MIT License</w:t>
      </w:r>
    </w:p>
    <w:p>
      <w:pPr>
        <w:spacing w:before="0" w:after="40" w:line="300" w:lineRule="auto"/>
        <w:ind w:left="850"/>
        <w:jc w:val="left"/>
      </w:pPr>
      <w:r>
        <w:rPr>
          <w:rFonts w:ascii="Verdana" w:hAnsi="Verdana"/>
          <w:b w:val="0"/>
          <w:color w:val="000000"/>
          <w:sz w:val="16"/>
          <w:u w:val="none"/>
        </w:rPr>
        <w:t>@angular-eslint/eslint-plugin 18.3.1 : MIT License</w:t>
      </w:r>
    </w:p>
    <w:p>
      <w:pPr>
        <w:spacing w:before="0" w:after="40" w:line="300" w:lineRule="auto"/>
        <w:ind w:left="850"/>
        <w:jc w:val="left"/>
      </w:pPr>
      <w:r>
        <w:rPr>
          <w:rFonts w:ascii="Verdana" w:hAnsi="Verdana"/>
          <w:b w:val="0"/>
          <w:color w:val="000000"/>
          <w:sz w:val="16"/>
          <w:u w:val="none"/>
        </w:rPr>
        <w:t>@angular-eslint/eslint-plugin-template 18.3.1 : MIT License</w:t>
      </w:r>
    </w:p>
    <w:p>
      <w:pPr>
        <w:spacing w:before="0" w:after="40" w:line="300" w:lineRule="auto"/>
        <w:ind w:left="850"/>
        <w:jc w:val="left"/>
      </w:pPr>
      <w:r>
        <w:rPr>
          <w:rFonts w:ascii="Verdana" w:hAnsi="Verdana"/>
          <w:b w:val="0"/>
          <w:color w:val="000000"/>
          <w:sz w:val="16"/>
          <w:u w:val="none"/>
        </w:rPr>
        <w:t>@angular-eslint/template-parser 18.3.1 : MIT License</w:t>
      </w:r>
    </w:p>
    <w:p>
      <w:pPr>
        <w:spacing w:before="0" w:after="40" w:line="300" w:lineRule="auto"/>
        <w:ind w:left="850"/>
        <w:jc w:val="left"/>
      </w:pPr>
      <w:r>
        <w:rPr>
          <w:rFonts w:ascii="Verdana" w:hAnsi="Verdana"/>
          <w:b w:val="0"/>
          <w:color w:val="000000"/>
          <w:sz w:val="16"/>
          <w:u w:val="none"/>
        </w:rPr>
        <w:t>@angular/animations 18.2.7 : MIT License</w:t>
      </w:r>
    </w:p>
    <w:p>
      <w:pPr>
        <w:spacing w:before="0" w:after="40" w:line="300" w:lineRule="auto"/>
        <w:ind w:left="850"/>
        <w:jc w:val="left"/>
      </w:pPr>
      <w:r>
        <w:rPr>
          <w:rFonts w:ascii="Verdana" w:hAnsi="Verdana"/>
          <w:b w:val="0"/>
          <w:color w:val="000000"/>
          <w:sz w:val="16"/>
          <w:u w:val="none"/>
        </w:rPr>
        <w:t>@angular/cdk 18.2.7 : MIT License</w:t>
      </w:r>
    </w:p>
    <w:p>
      <w:pPr>
        <w:spacing w:before="0" w:after="40" w:line="300" w:lineRule="auto"/>
        <w:ind w:left="850"/>
        <w:jc w:val="left"/>
      </w:pPr>
      <w:r>
        <w:rPr>
          <w:rFonts w:ascii="Verdana" w:hAnsi="Verdana"/>
          <w:b w:val="0"/>
          <w:color w:val="000000"/>
          <w:sz w:val="16"/>
          <w:u w:val="none"/>
        </w:rPr>
        <w:t>@angular/common 18.2.7 : MIT License</w:t>
      </w:r>
    </w:p>
    <w:p>
      <w:pPr>
        <w:spacing w:before="0" w:after="40" w:line="300" w:lineRule="auto"/>
        <w:ind w:left="850"/>
        <w:jc w:val="left"/>
      </w:pPr>
      <w:r>
        <w:rPr>
          <w:rFonts w:ascii="Verdana" w:hAnsi="Verdana"/>
          <w:b w:val="0"/>
          <w:color w:val="000000"/>
          <w:sz w:val="16"/>
          <w:u w:val="none"/>
        </w:rPr>
        <w:t>@angular/compiler 18.2.7 : MIT License</w:t>
      </w:r>
    </w:p>
    <w:p>
      <w:pPr>
        <w:spacing w:before="0" w:after="40" w:line="300" w:lineRule="auto"/>
        <w:ind w:left="850"/>
        <w:jc w:val="left"/>
      </w:pPr>
      <w:r>
        <w:rPr>
          <w:rFonts w:ascii="Verdana" w:hAnsi="Verdana"/>
          <w:b w:val="0"/>
          <w:color w:val="000000"/>
          <w:sz w:val="16"/>
          <w:u w:val="none"/>
        </w:rPr>
        <w:t>@angular/compiler-cli 18.2.7 : MIT License</w:t>
      </w:r>
    </w:p>
    <w:p>
      <w:pPr>
        <w:spacing w:before="0" w:after="40" w:line="300" w:lineRule="auto"/>
        <w:ind w:left="850"/>
        <w:jc w:val="left"/>
      </w:pPr>
      <w:r>
        <w:rPr>
          <w:rFonts w:ascii="Verdana" w:hAnsi="Verdana"/>
          <w:b w:val="0"/>
          <w:color w:val="000000"/>
          <w:sz w:val="16"/>
          <w:u w:val="none"/>
        </w:rPr>
        <w:t>@angular/core 18.2.7 : MIT License</w:t>
      </w:r>
    </w:p>
    <w:p>
      <w:pPr>
        <w:spacing w:before="0" w:after="40" w:line="300" w:lineRule="auto"/>
        <w:ind w:left="850"/>
        <w:jc w:val="left"/>
      </w:pPr>
      <w:r>
        <w:rPr>
          <w:rFonts w:ascii="Verdana" w:hAnsi="Verdana"/>
          <w:b w:val="0"/>
          <w:color w:val="000000"/>
          <w:sz w:val="16"/>
          <w:u w:val="none"/>
        </w:rPr>
        <w:t>@angular/forms 18.2.7 : MIT License</w:t>
      </w:r>
    </w:p>
    <w:p>
      <w:pPr>
        <w:spacing w:before="0" w:after="40" w:line="300" w:lineRule="auto"/>
        <w:ind w:left="850"/>
        <w:jc w:val="left"/>
      </w:pPr>
      <w:r>
        <w:rPr>
          <w:rFonts w:ascii="Verdana" w:hAnsi="Verdana"/>
          <w:b w:val="0"/>
          <w:color w:val="000000"/>
          <w:sz w:val="16"/>
          <w:u w:val="none"/>
        </w:rPr>
        <w:t>@angular/language-service 18.2.7 : MIT License</w:t>
      </w:r>
    </w:p>
    <w:p>
      <w:pPr>
        <w:spacing w:before="0" w:after="40" w:line="300" w:lineRule="auto"/>
        <w:ind w:left="850"/>
        <w:jc w:val="left"/>
      </w:pPr>
      <w:r>
        <w:rPr>
          <w:rFonts w:ascii="Verdana" w:hAnsi="Verdana"/>
          <w:b w:val="0"/>
          <w:color w:val="000000"/>
          <w:sz w:val="16"/>
          <w:u w:val="none"/>
        </w:rPr>
        <w:t>@angular/platform-browser 18.2.7 : MIT License</w:t>
      </w:r>
    </w:p>
    <w:p>
      <w:pPr>
        <w:spacing w:before="0" w:after="40" w:line="300" w:lineRule="auto"/>
        <w:ind w:left="850"/>
        <w:jc w:val="left"/>
      </w:pPr>
      <w:r>
        <w:rPr>
          <w:rFonts w:ascii="Verdana" w:hAnsi="Verdana"/>
          <w:b w:val="0"/>
          <w:color w:val="000000"/>
          <w:sz w:val="16"/>
          <w:u w:val="none"/>
        </w:rPr>
        <w:t>@angular/platform-browser-dynamic 18.2.7 : MIT License</w:t>
      </w:r>
    </w:p>
    <w:p>
      <w:pPr>
        <w:spacing w:before="0" w:after="40" w:line="300" w:lineRule="auto"/>
        <w:ind w:left="850"/>
        <w:jc w:val="left"/>
      </w:pPr>
      <w:r>
        <w:rPr>
          <w:rFonts w:ascii="Verdana" w:hAnsi="Verdana"/>
          <w:b w:val="0"/>
          <w:color w:val="000000"/>
          <w:sz w:val="16"/>
          <w:u w:val="none"/>
        </w:rPr>
        <w:t>@angular/platform-server 18.2.7 : MIT License</w:t>
      </w:r>
    </w:p>
    <w:p>
      <w:pPr>
        <w:spacing w:before="0" w:after="40" w:line="300" w:lineRule="auto"/>
        <w:ind w:left="850"/>
        <w:jc w:val="left"/>
      </w:pPr>
      <w:r>
        <w:rPr>
          <w:rFonts w:ascii="Verdana" w:hAnsi="Verdana"/>
          <w:b w:val="0"/>
          <w:color w:val="000000"/>
          <w:sz w:val="16"/>
          <w:u w:val="none"/>
        </w:rPr>
        <w:t>@angular/pwa 18.2.7 : MIT License</w:t>
      </w:r>
    </w:p>
    <w:p>
      <w:pPr>
        <w:spacing w:before="0" w:after="40" w:line="300" w:lineRule="auto"/>
        <w:ind w:left="850"/>
        <w:jc w:val="left"/>
      </w:pPr>
      <w:r>
        <w:rPr>
          <w:rFonts w:ascii="Verdana" w:hAnsi="Verdana"/>
          <w:b w:val="0"/>
          <w:color w:val="000000"/>
          <w:sz w:val="16"/>
          <w:u w:val="none"/>
        </w:rPr>
        <w:t>@angular/router 18.2.7 : MIT License</w:t>
      </w:r>
    </w:p>
    <w:p>
      <w:pPr>
        <w:spacing w:before="0" w:after="40" w:line="300" w:lineRule="auto"/>
        <w:ind w:left="850"/>
        <w:jc w:val="left"/>
      </w:pPr>
      <w:r>
        <w:rPr>
          <w:rFonts w:ascii="Verdana" w:hAnsi="Verdana"/>
          <w:b w:val="0"/>
          <w:color w:val="000000"/>
          <w:sz w:val="16"/>
          <w:u w:val="none"/>
        </w:rPr>
        <w:t>@angular/service-worker 18.2.7 : MIT License</w:t>
      </w:r>
    </w:p>
    <w:p>
      <w:pPr>
        <w:spacing w:before="0" w:after="40" w:line="300" w:lineRule="auto"/>
        <w:ind w:left="850"/>
        <w:jc w:val="left"/>
      </w:pPr>
      <w:r>
        <w:rPr>
          <w:rFonts w:ascii="Verdana" w:hAnsi="Verdana"/>
          <w:b w:val="0"/>
          <w:color w:val="000000"/>
          <w:sz w:val="16"/>
          <w:u w:val="none"/>
        </w:rPr>
        <w:t>@antv/component 2.0.4 : MIT License</w:t>
      </w:r>
    </w:p>
    <w:p>
      <w:pPr>
        <w:spacing w:before="0" w:after="40" w:line="300" w:lineRule="auto"/>
        <w:ind w:left="850"/>
        <w:jc w:val="left"/>
      </w:pPr>
      <w:r>
        <w:rPr>
          <w:rFonts w:ascii="Verdana" w:hAnsi="Verdana"/>
          <w:b w:val="0"/>
          <w:color w:val="000000"/>
          <w:sz w:val="16"/>
          <w:u w:val="none"/>
        </w:rPr>
        <w:t>@antv/event-emitter 0.1.3 : MIT License</w:t>
      </w:r>
    </w:p>
    <w:p>
      <w:pPr>
        <w:spacing w:before="0" w:after="40" w:line="300" w:lineRule="auto"/>
        <w:ind w:left="850"/>
        <w:jc w:val="left"/>
      </w:pPr>
      <w:r>
        <w:rPr>
          <w:rFonts w:ascii="Verdana" w:hAnsi="Verdana"/>
          <w:b w:val="0"/>
          <w:color w:val="000000"/>
          <w:sz w:val="16"/>
          <w:u w:val="none"/>
        </w:rPr>
        <w:t>@antv/g 6.0.12 : MIT License</w:t>
      </w:r>
    </w:p>
    <w:p>
      <w:pPr>
        <w:spacing w:before="0" w:after="40" w:line="300" w:lineRule="auto"/>
        <w:ind w:left="850"/>
        <w:jc w:val="left"/>
      </w:pPr>
      <w:r>
        <w:rPr>
          <w:rFonts w:ascii="Verdana" w:hAnsi="Verdana"/>
          <w:b w:val="0"/>
          <w:color w:val="000000"/>
          <w:sz w:val="16"/>
          <w:u w:val="none"/>
        </w:rPr>
        <w:t>@antv/g-camera-api 2.0.11 : MIT License</w:t>
      </w:r>
    </w:p>
    <w:p>
      <w:pPr>
        <w:spacing w:before="0" w:after="40" w:line="300" w:lineRule="auto"/>
        <w:ind w:left="850"/>
        <w:jc w:val="left"/>
      </w:pPr>
      <w:r>
        <w:rPr>
          <w:rFonts w:ascii="Verdana" w:hAnsi="Verdana"/>
          <w:b w:val="0"/>
          <w:color w:val="000000"/>
          <w:sz w:val="16"/>
          <w:u w:val="none"/>
        </w:rPr>
        <w:t>@antv/g-canvas 2.0.11 : MIT License</w:t>
      </w:r>
    </w:p>
    <w:p>
      <w:pPr>
        <w:spacing w:before="0" w:after="40" w:line="300" w:lineRule="auto"/>
        <w:ind w:left="850"/>
        <w:jc w:val="left"/>
      </w:pPr>
      <w:r>
        <w:rPr>
          <w:rFonts w:ascii="Verdana" w:hAnsi="Verdana"/>
          <w:b w:val="0"/>
          <w:color w:val="000000"/>
          <w:sz w:val="16"/>
          <w:u w:val="none"/>
        </w:rPr>
        <w:t>@antv/g-dom-mutation-observer-api 2.0.8 : MIT License</w:t>
      </w:r>
    </w:p>
    <w:p>
      <w:pPr>
        <w:spacing w:before="0" w:after="40" w:line="300" w:lineRule="auto"/>
        <w:ind w:left="850"/>
        <w:jc w:val="left"/>
      </w:pPr>
      <w:r>
        <w:rPr>
          <w:rFonts w:ascii="Verdana" w:hAnsi="Verdana"/>
          <w:b w:val="0"/>
          <w:color w:val="000000"/>
          <w:sz w:val="16"/>
          <w:u w:val="none"/>
        </w:rPr>
        <w:t>@antv/g-lite 2.0.8 : MIT License</w:t>
      </w:r>
    </w:p>
    <w:p>
      <w:pPr>
        <w:spacing w:before="0" w:after="40" w:line="300" w:lineRule="auto"/>
        <w:ind w:left="850"/>
        <w:jc w:val="left"/>
      </w:pPr>
      <w:r>
        <w:rPr>
          <w:rFonts w:ascii="Verdana" w:hAnsi="Verdana"/>
          <w:b w:val="0"/>
          <w:color w:val="000000"/>
          <w:sz w:val="16"/>
          <w:u w:val="none"/>
        </w:rPr>
        <w:t>@antv/g-math 3.0.0 : MIT License</w:t>
      </w:r>
    </w:p>
    <w:p>
      <w:pPr>
        <w:spacing w:before="0" w:after="40" w:line="300" w:lineRule="auto"/>
        <w:ind w:left="850"/>
        <w:jc w:val="left"/>
      </w:pPr>
      <w:r>
        <w:rPr>
          <w:rFonts w:ascii="Verdana" w:hAnsi="Verdana"/>
          <w:b w:val="0"/>
          <w:color w:val="000000"/>
          <w:sz w:val="16"/>
          <w:u w:val="none"/>
        </w:rPr>
        <w:t>@antv/g-plugin-canvas-path-generator 2.0.8 : MIT License</w:t>
      </w:r>
    </w:p>
    <w:p>
      <w:pPr>
        <w:spacing w:before="0" w:after="40" w:line="300" w:lineRule="auto"/>
        <w:ind w:left="850"/>
        <w:jc w:val="left"/>
      </w:pPr>
      <w:r>
        <w:rPr>
          <w:rFonts w:ascii="Verdana" w:hAnsi="Verdana"/>
          <w:b w:val="0"/>
          <w:color w:val="000000"/>
          <w:sz w:val="16"/>
          <w:u w:val="none"/>
        </w:rPr>
        <w:t>@antv/g-plugin-canvas-picker 2.0.9 : MIT License</w:t>
      </w:r>
    </w:p>
    <w:p>
      <w:pPr>
        <w:spacing w:before="0" w:after="40" w:line="300" w:lineRule="auto"/>
        <w:ind w:left="850"/>
        <w:jc w:val="left"/>
      </w:pPr>
      <w:r>
        <w:rPr>
          <w:rFonts w:ascii="Verdana" w:hAnsi="Verdana"/>
          <w:b w:val="0"/>
          <w:color w:val="000000"/>
          <w:sz w:val="16"/>
          <w:u w:val="none"/>
        </w:rPr>
        <w:t>@antv/g-plugin-canvas-renderer 2.0.9 : MIT License</w:t>
      </w:r>
    </w:p>
    <w:p>
      <w:pPr>
        <w:spacing w:before="0" w:after="40" w:line="300" w:lineRule="auto"/>
        <w:ind w:left="850"/>
        <w:jc w:val="left"/>
      </w:pPr>
      <w:r>
        <w:rPr>
          <w:rFonts w:ascii="Verdana" w:hAnsi="Verdana"/>
          <w:b w:val="0"/>
          <w:color w:val="000000"/>
          <w:sz w:val="16"/>
          <w:u w:val="none"/>
        </w:rPr>
        <w:t>@antv/g-plugin-dom-interaction 2.0.8 : MIT License</w:t>
      </w:r>
    </w:p>
    <w:p>
      <w:pPr>
        <w:spacing w:before="0" w:after="40" w:line="300" w:lineRule="auto"/>
        <w:ind w:left="850"/>
        <w:jc w:val="left"/>
      </w:pPr>
      <w:r>
        <w:rPr>
          <w:rFonts w:ascii="Verdana" w:hAnsi="Verdana"/>
          <w:b w:val="0"/>
          <w:color w:val="000000"/>
          <w:sz w:val="16"/>
          <w:u w:val="none"/>
        </w:rPr>
        <w:t>@antv/g-plugin-dragndrop 2.0.8 : MIT License</w:t>
      </w:r>
    </w:p>
    <w:p>
      <w:pPr>
        <w:spacing w:before="0" w:after="40" w:line="300" w:lineRule="auto"/>
        <w:ind w:left="850"/>
        <w:jc w:val="left"/>
      </w:pPr>
      <w:r>
        <w:rPr>
          <w:rFonts w:ascii="Verdana" w:hAnsi="Verdana"/>
          <w:b w:val="0"/>
          <w:color w:val="000000"/>
          <w:sz w:val="16"/>
          <w:u w:val="none"/>
        </w:rPr>
        <w:t>@antv/g-plugin-html-renderer 2.0.10 : MIT License</w:t>
      </w:r>
    </w:p>
    <w:p>
      <w:pPr>
        <w:spacing w:before="0" w:after="40" w:line="300" w:lineRule="auto"/>
        <w:ind w:left="850"/>
        <w:jc w:val="left"/>
      </w:pPr>
      <w:r>
        <w:rPr>
          <w:rFonts w:ascii="Verdana" w:hAnsi="Verdana"/>
          <w:b w:val="0"/>
          <w:color w:val="000000"/>
          <w:sz w:val="16"/>
          <w:u w:val="none"/>
        </w:rPr>
        <w:t>@antv/g-plugin-image-loader 2.0.8 : MIT License</w:t>
      </w:r>
    </w:p>
    <w:p>
      <w:pPr>
        <w:spacing w:before="0" w:after="40" w:line="300" w:lineRule="auto"/>
        <w:ind w:left="850"/>
        <w:jc w:val="left"/>
      </w:pPr>
      <w:r>
        <w:rPr>
          <w:rFonts w:ascii="Verdana" w:hAnsi="Verdana"/>
          <w:b w:val="0"/>
          <w:color w:val="000000"/>
          <w:sz w:val="16"/>
          <w:u w:val="none"/>
        </w:rPr>
        <w:t>@antv/g-web-animations-api 2.0.9 : MIT License</w:t>
      </w:r>
    </w:p>
    <w:p>
      <w:pPr>
        <w:spacing w:before="0" w:after="40" w:line="300" w:lineRule="auto"/>
        <w:ind w:left="850"/>
        <w:jc w:val="left"/>
      </w:pPr>
      <w:r>
        <w:rPr>
          <w:rFonts w:ascii="Verdana" w:hAnsi="Verdana"/>
          <w:b w:val="0"/>
          <w:color w:val="000000"/>
          <w:sz w:val="16"/>
          <w:u w:val="none"/>
        </w:rPr>
        <w:t>@antv/g6 5.0.16 : MIT License</w:t>
      </w:r>
    </w:p>
    <w:p>
      <w:pPr>
        <w:spacing w:before="0" w:after="40" w:line="300" w:lineRule="auto"/>
        <w:ind w:left="850"/>
        <w:jc w:val="left"/>
      </w:pPr>
      <w:r>
        <w:rPr>
          <w:rFonts w:ascii="Verdana" w:hAnsi="Verdana"/>
          <w:b w:val="0"/>
          <w:color w:val="000000"/>
          <w:sz w:val="16"/>
          <w:u w:val="none"/>
        </w:rPr>
        <w:t>@antv/graphlib 2.0.3 : MIT License</w:t>
      </w:r>
    </w:p>
    <w:p>
      <w:pPr>
        <w:spacing w:before="0" w:after="40" w:line="300" w:lineRule="auto"/>
        <w:ind w:left="850"/>
        <w:jc w:val="left"/>
      </w:pPr>
      <w:r>
        <w:rPr>
          <w:rFonts w:ascii="Verdana" w:hAnsi="Verdana"/>
          <w:b w:val="0"/>
          <w:color w:val="000000"/>
          <w:sz w:val="16"/>
          <w:u w:val="none"/>
        </w:rPr>
        <w:t>@antv/hierarchy 0.6.12 : MIT License</w:t>
      </w:r>
    </w:p>
    <w:p>
      <w:pPr>
        <w:spacing w:before="0" w:after="40" w:line="300" w:lineRule="auto"/>
        <w:ind w:left="850"/>
        <w:jc w:val="left"/>
      </w:pPr>
      <w:r>
        <w:rPr>
          <w:rFonts w:ascii="Verdana" w:hAnsi="Verdana"/>
          <w:b w:val="0"/>
          <w:color w:val="000000"/>
          <w:sz w:val="16"/>
          <w:u w:val="none"/>
        </w:rPr>
        <w:t>@antv/layout 1.2.14-beta.5 : MIT License</w:t>
      </w:r>
    </w:p>
    <w:p>
      <w:pPr>
        <w:spacing w:before="0" w:after="40" w:line="300" w:lineRule="auto"/>
        <w:ind w:left="850"/>
        <w:jc w:val="left"/>
      </w:pPr>
      <w:r>
        <w:rPr>
          <w:rFonts w:ascii="Verdana" w:hAnsi="Verdana"/>
          <w:b w:val="0"/>
          <w:color w:val="000000"/>
          <w:sz w:val="16"/>
          <w:u w:val="none"/>
        </w:rPr>
        <w:t>@antv/scale 0.4.16 : MIT License</w:t>
      </w:r>
    </w:p>
    <w:p>
      <w:pPr>
        <w:spacing w:before="0" w:after="40" w:line="300" w:lineRule="auto"/>
        <w:ind w:left="850"/>
        <w:jc w:val="left"/>
      </w:pPr>
      <w:r>
        <w:rPr>
          <w:rFonts w:ascii="Verdana" w:hAnsi="Verdana"/>
          <w:b w:val="0"/>
          <w:color w:val="000000"/>
          <w:sz w:val="16"/>
          <w:u w:val="none"/>
        </w:rPr>
        <w:t>@antv/util 3.3.8 : MIT License</w:t>
      </w:r>
    </w:p>
    <w:p>
      <w:pPr>
        <w:spacing w:before="0" w:after="40" w:line="300" w:lineRule="auto"/>
        <w:ind w:left="850"/>
        <w:jc w:val="left"/>
      </w:pPr>
      <w:r>
        <w:rPr>
          <w:rFonts w:ascii="Verdana" w:hAnsi="Verdana"/>
          <w:b w:val="0"/>
          <w:color w:val="000000"/>
          <w:sz w:val="16"/>
          <w:u w:val="none"/>
        </w:rPr>
        <w:t>@asymmetrik/ngx-leaflet 17.0.0 : MIT License</w:t>
      </w:r>
    </w:p>
    <w:p>
      <w:pPr>
        <w:spacing w:before="0" w:after="40" w:line="300" w:lineRule="auto"/>
        <w:ind w:left="850"/>
        <w:jc w:val="left"/>
      </w:pPr>
      <w:r>
        <w:rPr>
          <w:rFonts w:ascii="Verdana" w:hAnsi="Verdana"/>
          <w:b w:val="0"/>
          <w:color w:val="000000"/>
          <w:sz w:val="16"/>
          <w:u w:val="none"/>
        </w:rPr>
        <w:t>@babel/code-frame 7.24.7 : MIT License</w:t>
      </w:r>
    </w:p>
    <w:p>
      <w:pPr>
        <w:spacing w:before="0" w:after="40" w:line="300" w:lineRule="auto"/>
        <w:ind w:left="850"/>
        <w:jc w:val="left"/>
      </w:pPr>
      <w:r>
        <w:rPr>
          <w:rFonts w:ascii="Verdana" w:hAnsi="Verdana"/>
          <w:b w:val="0"/>
          <w:color w:val="000000"/>
          <w:sz w:val="16"/>
          <w:u w:val="none"/>
        </w:rPr>
        <w:t>@babel/helper-validator-identifier 7.24.7 : MIT License</w:t>
      </w:r>
    </w:p>
    <w:p>
      <w:pPr>
        <w:spacing w:before="0" w:after="40" w:line="300" w:lineRule="auto"/>
        <w:ind w:left="850"/>
        <w:jc w:val="left"/>
      </w:pPr>
      <w:r>
        <w:rPr>
          <w:rFonts w:ascii="Verdana" w:hAnsi="Verdana"/>
          <w:b w:val="0"/>
          <w:color w:val="000000"/>
          <w:sz w:val="16"/>
          <w:u w:val="none"/>
        </w:rPr>
        <w:t>@babel/highlight 7.24.7 : MIT License</w:t>
      </w:r>
    </w:p>
    <w:p>
      <w:pPr>
        <w:spacing w:before="0" w:after="40" w:line="300" w:lineRule="auto"/>
        <w:ind w:left="850"/>
        <w:jc w:val="left"/>
      </w:pPr>
      <w:r>
        <w:rPr>
          <w:rFonts w:ascii="Verdana" w:hAnsi="Verdana"/>
          <w:b w:val="0"/>
          <w:color w:val="000000"/>
          <w:sz w:val="16"/>
          <w:u w:val="none"/>
        </w:rPr>
        <w:t>@fontsource/roboto 5.1.0 : Apache License 2.0</w:t>
      </w:r>
    </w:p>
    <w:p>
      <w:pPr>
        <w:spacing w:before="0" w:after="40" w:line="300" w:lineRule="auto"/>
        <w:ind w:left="850"/>
        <w:jc w:val="left"/>
      </w:pPr>
      <w:r>
        <w:rPr>
          <w:rFonts w:ascii="Verdana" w:hAnsi="Verdana"/>
          <w:b w:val="0"/>
          <w:color w:val="000000"/>
          <w:sz w:val="16"/>
          <w:u w:val="none"/>
        </w:rPr>
        <w:t>@isaacs/cliui 8.0.2 : ISC License</w:t>
      </w:r>
    </w:p>
    <w:p>
      <w:pPr>
        <w:spacing w:before="0" w:after="40" w:line="300" w:lineRule="auto"/>
        <w:ind w:left="850"/>
        <w:jc w:val="left"/>
      </w:pPr>
      <w:r>
        <w:rPr>
          <w:rFonts w:ascii="Verdana" w:hAnsi="Verdana"/>
          <w:b w:val="0"/>
          <w:color w:val="000000"/>
          <w:sz w:val="16"/>
          <w:u w:val="none"/>
        </w:rPr>
        <w:t>@jridgewell/gen-mapping 0.3.5 : MIT License</w:t>
      </w:r>
    </w:p>
    <w:p>
      <w:pPr>
        <w:spacing w:before="0" w:after="40" w:line="300" w:lineRule="auto"/>
        <w:ind w:left="850"/>
        <w:jc w:val="left"/>
      </w:pPr>
      <w:r>
        <w:rPr>
          <w:rFonts w:ascii="Verdana" w:hAnsi="Verdana"/>
          <w:b w:val="0"/>
          <w:color w:val="000000"/>
          <w:sz w:val="16"/>
          <w:u w:val="none"/>
        </w:rPr>
        <w:t>@jridgewell/resolve-uri 3.1.2 : MIT License</w:t>
      </w:r>
    </w:p>
    <w:p>
      <w:pPr>
        <w:spacing w:before="0" w:after="40" w:line="300" w:lineRule="auto"/>
        <w:ind w:left="850"/>
        <w:jc w:val="left"/>
      </w:pPr>
      <w:r>
        <w:rPr>
          <w:rFonts w:ascii="Verdana" w:hAnsi="Verdana"/>
          <w:b w:val="0"/>
          <w:color w:val="000000"/>
          <w:sz w:val="16"/>
          <w:u w:val="none"/>
        </w:rPr>
        <w:t>@jridgewell/set-array 1.2.1 : MIT License</w:t>
      </w:r>
    </w:p>
    <w:p>
      <w:pPr>
        <w:spacing w:before="0" w:after="40" w:line="300" w:lineRule="auto"/>
        <w:ind w:left="850"/>
        <w:jc w:val="left"/>
      </w:pPr>
      <w:r>
        <w:rPr>
          <w:rFonts w:ascii="Verdana" w:hAnsi="Verdana"/>
          <w:b w:val="0"/>
          <w:color w:val="000000"/>
          <w:sz w:val="16"/>
          <w:u w:val="none"/>
        </w:rPr>
        <w:t>@jridgewell/source-map 0.3.6 : MIT License</w:t>
      </w:r>
    </w:p>
    <w:p>
      <w:pPr>
        <w:spacing w:before="0" w:after="40" w:line="300" w:lineRule="auto"/>
        <w:ind w:left="850"/>
        <w:jc w:val="left"/>
      </w:pPr>
      <w:r>
        <w:rPr>
          <w:rFonts w:ascii="Verdana" w:hAnsi="Verdana"/>
          <w:b w:val="0"/>
          <w:color w:val="000000"/>
          <w:sz w:val="16"/>
          <w:u w:val="none"/>
        </w:rPr>
        <w:t>@jridgewell/sourcemap-codec 1.5.0 : MIT License</w:t>
      </w:r>
    </w:p>
    <w:p>
      <w:pPr>
        <w:spacing w:before="0" w:after="40" w:line="300" w:lineRule="auto"/>
        <w:ind w:left="850"/>
        <w:jc w:val="left"/>
      </w:pPr>
      <w:r>
        <w:rPr>
          <w:rFonts w:ascii="Verdana" w:hAnsi="Verdana"/>
          <w:b w:val="0"/>
          <w:color w:val="000000"/>
          <w:sz w:val="16"/>
          <w:u w:val="none"/>
        </w:rPr>
        <w:t>@jridgewell/trace-mapping 0.3.25 : MIT License</w:t>
      </w:r>
    </w:p>
    <w:p>
      <w:pPr>
        <w:spacing w:before="0" w:after="40" w:line="300" w:lineRule="auto"/>
        <w:ind w:left="850"/>
        <w:jc w:val="left"/>
      </w:pPr>
      <w:r>
        <w:rPr>
          <w:rFonts w:ascii="Verdana" w:hAnsi="Verdana"/>
          <w:b w:val="0"/>
          <w:color w:val="000000"/>
          <w:sz w:val="16"/>
          <w:u w:val="none"/>
        </w:rPr>
        <w:t>@jsverse/transloco 7.5.0 : MIT License</w:t>
      </w:r>
    </w:p>
    <w:p>
      <w:pPr>
        <w:spacing w:before="0" w:after="40" w:line="300" w:lineRule="auto"/>
        <w:ind w:left="850"/>
        <w:jc w:val="left"/>
      </w:pPr>
      <w:r>
        <w:rPr>
          <w:rFonts w:ascii="Verdana" w:hAnsi="Verdana"/>
          <w:b w:val="0"/>
          <w:color w:val="000000"/>
          <w:sz w:val="16"/>
          <w:u w:val="none"/>
        </w:rPr>
        <w:t>@jsverse/transloco-utils 7.0.2 : MIT License</w:t>
      </w:r>
    </w:p>
    <w:p>
      <w:pPr>
        <w:spacing w:before="0" w:after="40" w:line="300" w:lineRule="auto"/>
        <w:ind w:left="850"/>
        <w:jc w:val="left"/>
      </w:pPr>
      <w:r>
        <w:rPr>
          <w:rFonts w:ascii="Verdana" w:hAnsi="Verdana"/>
          <w:b w:val="0"/>
          <w:color w:val="000000"/>
          <w:sz w:val="16"/>
          <w:u w:val="none"/>
        </w:rPr>
        <w:t>@larscom/ngrx-store-storagesync 14.2.1 : MIT License</w:t>
      </w:r>
    </w:p>
    <w:p>
      <w:pPr>
        <w:spacing w:before="0" w:after="40" w:line="300" w:lineRule="auto"/>
        <w:ind w:left="850"/>
        <w:jc w:val="left"/>
      </w:pPr>
      <w:r>
        <w:rPr>
          <w:rFonts w:ascii="Verdana" w:hAnsi="Verdana"/>
          <w:b w:val="0"/>
          <w:color w:val="000000"/>
          <w:sz w:val="16"/>
          <w:u w:val="none"/>
        </w:rPr>
        <w:t>@moxa/formoxa 8.3.3 : Moxa Software Notice</w:t>
      </w:r>
    </w:p>
    <w:p>
      <w:pPr>
        <w:spacing w:before="0" w:after="40" w:line="300" w:lineRule="auto"/>
        <w:ind w:left="850"/>
        <w:jc w:val="left"/>
      </w:pPr>
      <w:r>
        <w:rPr>
          <w:rFonts w:ascii="Verdana" w:hAnsi="Verdana"/>
          <w:b w:val="0"/>
          <w:color w:val="000000"/>
          <w:sz w:val="16"/>
          <w:u w:val="none"/>
        </w:rPr>
        <w:t>@moxa/formoxa-mx-code-editor 8.3.3 : Moxa Software Notice</w:t>
      </w:r>
    </w:p>
    <w:p>
      <w:pPr>
        <w:spacing w:before="0" w:after="40" w:line="300" w:lineRule="auto"/>
        <w:ind w:left="850"/>
        <w:jc w:val="left"/>
      </w:pPr>
      <w:r>
        <w:rPr>
          <w:rFonts w:ascii="Verdana" w:hAnsi="Verdana"/>
          <w:b w:val="0"/>
          <w:color w:val="000000"/>
          <w:sz w:val="16"/>
          <w:u w:val="none"/>
        </w:rPr>
        <w:t>@moxa/formoxa-mx-map 8.3.3 : Moxa Software Notice</w:t>
      </w:r>
    </w:p>
    <w:p>
      <w:pPr>
        <w:spacing w:before="0" w:after="40" w:line="300" w:lineRule="auto"/>
        <w:ind w:left="850"/>
        <w:jc w:val="left"/>
      </w:pPr>
      <w:r>
        <w:rPr>
          <w:rFonts w:ascii="Verdana" w:hAnsi="Verdana"/>
          <w:b w:val="0"/>
          <w:color w:val="000000"/>
          <w:sz w:val="16"/>
          <w:u w:val="none"/>
        </w:rPr>
        <w:t>@moxa/graph 2.6.2 : Moxa Software Notice</w:t>
      </w:r>
    </w:p>
    <w:p>
      <w:pPr>
        <w:spacing w:before="0" w:after="40" w:line="300" w:lineRule="auto"/>
        <w:ind w:left="850"/>
        <w:jc w:val="left"/>
      </w:pPr>
      <w:r>
        <w:rPr>
          <w:rFonts w:ascii="Verdana" w:hAnsi="Verdana"/>
          <w:b w:val="0"/>
          <w:color w:val="000000"/>
          <w:sz w:val="16"/>
          <w:u w:val="none"/>
        </w:rPr>
        <w:t>@naoak/workerize-transferable 0.1.0 : MIT License</w:t>
      </w:r>
    </w:p>
    <w:p>
      <w:pPr>
        <w:spacing w:before="0" w:after="40" w:line="300" w:lineRule="auto"/>
        <w:ind w:left="850"/>
        <w:jc w:val="left"/>
      </w:pPr>
      <w:r>
        <w:rPr>
          <w:rFonts w:ascii="Verdana" w:hAnsi="Verdana"/>
          <w:b w:val="0"/>
          <w:color w:val="000000"/>
          <w:sz w:val="16"/>
          <w:u w:val="none"/>
        </w:rPr>
        <w:t>@ngrx/component 18.0.2 : MIT License</w:t>
      </w:r>
    </w:p>
    <w:p>
      <w:pPr>
        <w:spacing w:before="0" w:after="40" w:line="300" w:lineRule="auto"/>
        <w:ind w:left="850"/>
        <w:jc w:val="left"/>
      </w:pPr>
      <w:r>
        <w:rPr>
          <w:rFonts w:ascii="Verdana" w:hAnsi="Verdana"/>
          <w:b w:val="0"/>
          <w:color w:val="000000"/>
          <w:sz w:val="16"/>
          <w:u w:val="none"/>
        </w:rPr>
        <w:t>@ngrx/component-store 18.0.2 : MIT License</w:t>
      </w:r>
    </w:p>
    <w:p>
      <w:pPr>
        <w:spacing w:before="0" w:after="40" w:line="300" w:lineRule="auto"/>
        <w:ind w:left="850"/>
        <w:jc w:val="left"/>
      </w:pPr>
      <w:r>
        <w:rPr>
          <w:rFonts w:ascii="Verdana" w:hAnsi="Verdana"/>
          <w:b w:val="0"/>
          <w:color w:val="000000"/>
          <w:sz w:val="16"/>
          <w:u w:val="none"/>
        </w:rPr>
        <w:t>@ngrx/entity 18.0.2 : MIT License</w:t>
      </w:r>
    </w:p>
    <w:p>
      <w:pPr>
        <w:spacing w:before="0" w:after="40" w:line="300" w:lineRule="auto"/>
        <w:ind w:left="850"/>
        <w:jc w:val="left"/>
      </w:pPr>
      <w:r>
        <w:rPr>
          <w:rFonts w:ascii="Verdana" w:hAnsi="Verdana"/>
          <w:b w:val="0"/>
          <w:color w:val="000000"/>
          <w:sz w:val="16"/>
          <w:u w:val="none"/>
        </w:rPr>
        <w:t>@ngrx/operators 18.0.1 : MIT License</w:t>
      </w:r>
    </w:p>
    <w:p>
      <w:pPr>
        <w:spacing w:before="0" w:after="40" w:line="300" w:lineRule="auto"/>
        <w:ind w:left="850"/>
        <w:jc w:val="left"/>
      </w:pPr>
      <w:r>
        <w:rPr>
          <w:rFonts w:ascii="Verdana" w:hAnsi="Verdana"/>
          <w:b w:val="0"/>
          <w:color w:val="000000"/>
          <w:sz w:val="16"/>
          <w:u w:val="none"/>
        </w:rPr>
        <w:t>@ngrx/operators 18.0.2 : MIT License</w:t>
      </w:r>
    </w:p>
    <w:p>
      <w:pPr>
        <w:spacing w:before="0" w:after="40" w:line="300" w:lineRule="auto"/>
        <w:ind w:left="850"/>
        <w:jc w:val="left"/>
      </w:pPr>
      <w:r>
        <w:rPr>
          <w:rFonts w:ascii="Verdana" w:hAnsi="Verdana"/>
          <w:b w:val="0"/>
          <w:color w:val="000000"/>
          <w:sz w:val="16"/>
          <w:u w:val="none"/>
        </w:rPr>
        <w:t>@ngrx/router-store 18.0.2 : MIT License</w:t>
      </w:r>
    </w:p>
    <w:p>
      <w:pPr>
        <w:spacing w:before="0" w:after="40" w:line="300" w:lineRule="auto"/>
        <w:ind w:left="850"/>
        <w:jc w:val="left"/>
      </w:pPr>
      <w:r>
        <w:rPr>
          <w:rFonts w:ascii="Verdana" w:hAnsi="Verdana"/>
          <w:b w:val="0"/>
          <w:color w:val="000000"/>
          <w:sz w:val="16"/>
          <w:u w:val="none"/>
        </w:rPr>
        <w:t>@ngrx/signals 18.0.2 : MIT License</w:t>
      </w:r>
    </w:p>
    <w:p>
      <w:pPr>
        <w:spacing w:before="0" w:after="40" w:line="300" w:lineRule="auto"/>
        <w:ind w:left="850"/>
        <w:jc w:val="left"/>
      </w:pPr>
      <w:r>
        <w:rPr>
          <w:rFonts w:ascii="Verdana" w:hAnsi="Verdana"/>
          <w:b w:val="0"/>
          <w:color w:val="000000"/>
          <w:sz w:val="16"/>
          <w:u w:val="none"/>
        </w:rPr>
        <w:t>@ngrx/store 18.0.2 : MIT License</w:t>
      </w:r>
    </w:p>
    <w:p>
      <w:pPr>
        <w:spacing w:before="0" w:after="40" w:line="300" w:lineRule="auto"/>
        <w:ind w:left="850"/>
        <w:jc w:val="left"/>
      </w:pPr>
      <w:r>
        <w:rPr>
          <w:rFonts w:ascii="Verdana" w:hAnsi="Verdana"/>
          <w:b w:val="0"/>
          <w:color w:val="000000"/>
          <w:sz w:val="16"/>
          <w:u w:val="none"/>
        </w:rPr>
        <w:t>@playwright/test 1.47.2 : Apache License 2.0</w:t>
      </w:r>
    </w:p>
    <w:p>
      <w:pPr>
        <w:spacing w:before="0" w:after="40" w:line="300" w:lineRule="auto"/>
        <w:ind w:left="850"/>
        <w:jc w:val="left"/>
      </w:pPr>
      <w:r>
        <w:rPr>
          <w:rFonts w:ascii="Verdana" w:hAnsi="Verdana"/>
          <w:b w:val="0"/>
          <w:color w:val="000000"/>
          <w:sz w:val="16"/>
          <w:u w:val="none"/>
        </w:rPr>
        <w:t>@semantic-release/gitlab 13.2.1 : MIT License</w:t>
      </w:r>
    </w:p>
    <w:p>
      <w:pPr>
        <w:spacing w:before="0" w:after="40" w:line="300" w:lineRule="auto"/>
        <w:ind w:left="850"/>
        <w:jc w:val="left"/>
      </w:pPr>
      <w:r>
        <w:rPr>
          <w:rFonts w:ascii="Verdana" w:hAnsi="Verdana"/>
          <w:b w:val="0"/>
          <w:color w:val="000000"/>
          <w:sz w:val="16"/>
          <w:u w:val="none"/>
        </w:rPr>
        <w:t>@sphinxxxx/color-conversion 2.2.2 : ISC License</w:t>
      </w:r>
    </w:p>
    <w:p>
      <w:pPr>
        <w:spacing w:before="0" w:after="40" w:line="300" w:lineRule="auto"/>
        <w:ind w:left="850"/>
        <w:jc w:val="left"/>
      </w:pPr>
      <w:r>
        <w:rPr>
          <w:rFonts w:ascii="Verdana" w:hAnsi="Verdana"/>
          <w:b w:val="0"/>
          <w:color w:val="000000"/>
          <w:sz w:val="16"/>
          <w:u w:val="none"/>
        </w:rPr>
        <w:t>@swc-node/register 1.10.9 : MIT License</w:t>
      </w:r>
    </w:p>
    <w:p>
      <w:pPr>
        <w:spacing w:before="0" w:after="40" w:line="300" w:lineRule="auto"/>
        <w:ind w:left="850"/>
        <w:jc w:val="left"/>
      </w:pPr>
      <w:r>
        <w:rPr>
          <w:rFonts w:ascii="Verdana" w:hAnsi="Verdana"/>
          <w:b w:val="0"/>
          <w:color w:val="000000"/>
          <w:sz w:val="16"/>
          <w:u w:val="none"/>
        </w:rPr>
        <w:t>@swc/core 1.7.28 : Apache License 2.0</w:t>
      </w:r>
    </w:p>
    <w:p>
      <w:pPr>
        <w:spacing w:before="0" w:after="40" w:line="300" w:lineRule="auto"/>
        <w:ind w:left="850"/>
        <w:jc w:val="left"/>
      </w:pPr>
      <w:r>
        <w:rPr>
          <w:rFonts w:ascii="Verdana" w:hAnsi="Verdana"/>
          <w:b w:val="0"/>
          <w:color w:val="000000"/>
          <w:sz w:val="16"/>
          <w:u w:val="none"/>
        </w:rPr>
        <w:t>@swc/counter 0.1.3 : Apache License 2.0</w:t>
      </w:r>
    </w:p>
    <w:p>
      <w:pPr>
        <w:spacing w:before="0" w:after="40" w:line="300" w:lineRule="auto"/>
        <w:ind w:left="850"/>
        <w:jc w:val="left"/>
      </w:pPr>
      <w:r>
        <w:rPr>
          <w:rFonts w:ascii="Verdana" w:hAnsi="Verdana"/>
          <w:b w:val="0"/>
          <w:color w:val="000000"/>
          <w:sz w:val="16"/>
          <w:u w:val="none"/>
        </w:rPr>
        <w:t>@swc/helpers 0.5.13 : Apache License 2.0</w:t>
      </w:r>
    </w:p>
    <w:p>
      <w:pPr>
        <w:spacing w:before="0" w:after="40" w:line="300" w:lineRule="auto"/>
        <w:ind w:left="850"/>
        <w:jc w:val="left"/>
      </w:pPr>
      <w:r>
        <w:rPr>
          <w:rFonts w:ascii="Verdana" w:hAnsi="Verdana"/>
          <w:b w:val="0"/>
          <w:color w:val="000000"/>
          <w:sz w:val="16"/>
          <w:u w:val="none"/>
        </w:rPr>
        <w:t>@swc/types 0.1.12 : Apache License 2.0</w:t>
      </w:r>
    </w:p>
    <w:p>
      <w:pPr>
        <w:spacing w:before="0" w:after="40" w:line="300" w:lineRule="auto"/>
        <w:ind w:left="850"/>
        <w:jc w:val="left"/>
      </w:pPr>
      <w:r>
        <w:rPr>
          <w:rFonts w:ascii="Verdana" w:hAnsi="Verdana"/>
          <w:b w:val="0"/>
          <w:color w:val="000000"/>
          <w:sz w:val="16"/>
          <w:u w:val="none"/>
        </w:rPr>
        <w:t>@tootallnate/once 2.0.0 : MIT License</w:t>
      </w:r>
    </w:p>
    <w:p>
      <w:pPr>
        <w:spacing w:before="0" w:after="40" w:line="300" w:lineRule="auto"/>
        <w:ind w:left="850"/>
        <w:jc w:val="left"/>
      </w:pPr>
      <w:r>
        <w:rPr>
          <w:rFonts w:ascii="Verdana" w:hAnsi="Verdana"/>
          <w:b w:val="0"/>
          <w:color w:val="000000"/>
          <w:sz w:val="16"/>
          <w:u w:val="none"/>
        </w:rPr>
        <w:t>@types/estree 1.0.5 : MIT License</w:t>
      </w:r>
    </w:p>
    <w:p>
      <w:pPr>
        <w:spacing w:before="0" w:after="40" w:line="300" w:lineRule="auto"/>
        <w:ind w:left="850"/>
        <w:jc w:val="left"/>
      </w:pPr>
      <w:r>
        <w:rPr>
          <w:rFonts w:ascii="Verdana" w:hAnsi="Verdana"/>
          <w:b w:val="0"/>
          <w:color w:val="000000"/>
          <w:sz w:val="16"/>
          <w:u w:val="none"/>
        </w:rPr>
        <w:t>@types/jest 29.5.13 : MIT License</w:t>
      </w:r>
    </w:p>
    <w:p>
      <w:pPr>
        <w:spacing w:before="0" w:after="40" w:line="300" w:lineRule="auto"/>
        <w:ind w:left="850"/>
        <w:jc w:val="left"/>
      </w:pPr>
      <w:r>
        <w:rPr>
          <w:rFonts w:ascii="Verdana" w:hAnsi="Verdana"/>
          <w:b w:val="0"/>
          <w:color w:val="000000"/>
          <w:sz w:val="16"/>
          <w:u w:val="none"/>
        </w:rPr>
        <w:t>@types/json-schema 7.0.15 : MIT License</w:t>
      </w:r>
    </w:p>
    <w:p>
      <w:pPr>
        <w:spacing w:before="0" w:after="40" w:line="300" w:lineRule="auto"/>
        <w:ind w:left="850"/>
        <w:jc w:val="left"/>
      </w:pPr>
      <w:r>
        <w:rPr>
          <w:rFonts w:ascii="Verdana" w:hAnsi="Verdana"/>
          <w:b w:val="0"/>
          <w:color w:val="000000"/>
          <w:sz w:val="16"/>
          <w:u w:val="none"/>
        </w:rPr>
        <w:t>@types/jsoneditor 9.9.5 : MIT License</w:t>
      </w:r>
    </w:p>
    <w:p>
      <w:pPr>
        <w:spacing w:before="0" w:after="40" w:line="300" w:lineRule="auto"/>
        <w:ind w:left="850"/>
        <w:jc w:val="left"/>
      </w:pPr>
      <w:r>
        <w:rPr>
          <w:rFonts w:ascii="Verdana" w:hAnsi="Verdana"/>
          <w:b w:val="0"/>
          <w:color w:val="000000"/>
          <w:sz w:val="16"/>
          <w:u w:val="none"/>
        </w:rPr>
        <w:t>@types/node 20.14.12 : MIT License</w:t>
      </w:r>
    </w:p>
    <w:p>
      <w:pPr>
        <w:spacing w:before="0" w:after="40" w:line="300" w:lineRule="auto"/>
        <w:ind w:left="850"/>
        <w:jc w:val="left"/>
      </w:pPr>
      <w:r>
        <w:rPr>
          <w:rFonts w:ascii="Verdana" w:hAnsi="Verdana"/>
          <w:b w:val="0"/>
          <w:color w:val="000000"/>
          <w:sz w:val="16"/>
          <w:u w:val="none"/>
        </w:rPr>
        <w:t>@typescript-eslint/eslint-plugin 7.18.0 : MIT License</w:t>
      </w:r>
    </w:p>
    <w:p>
      <w:pPr>
        <w:spacing w:before="0" w:after="40" w:line="300" w:lineRule="auto"/>
        <w:ind w:left="850"/>
        <w:jc w:val="left"/>
      </w:pPr>
      <w:r>
        <w:rPr>
          <w:rFonts w:ascii="Verdana" w:hAnsi="Verdana"/>
          <w:b w:val="0"/>
          <w:color w:val="000000"/>
          <w:sz w:val="16"/>
          <w:u w:val="none"/>
        </w:rPr>
        <w:t>@typescript-eslint/parser 7.18.0 : BSD 2-clause "Simplified" License</w:t>
      </w:r>
    </w:p>
    <w:p>
      <w:pPr>
        <w:spacing w:before="0" w:after="40" w:line="300" w:lineRule="auto"/>
        <w:ind w:left="850"/>
        <w:jc w:val="left"/>
      </w:pPr>
      <w:r>
        <w:rPr>
          <w:rFonts w:ascii="Verdana" w:hAnsi="Verdana"/>
          <w:b w:val="0"/>
          <w:color w:val="000000"/>
          <w:sz w:val="16"/>
          <w:u w:val="none"/>
        </w:rPr>
        <w:t>@typescript-eslint/utils 7.18.0 : MIT License</w:t>
      </w:r>
    </w:p>
    <w:p>
      <w:pPr>
        <w:spacing w:before="0" w:after="40" w:line="300" w:lineRule="auto"/>
        <w:ind w:left="850"/>
        <w:jc w:val="left"/>
      </w:pPr>
      <w:r>
        <w:rPr>
          <w:rFonts w:ascii="Verdana" w:hAnsi="Verdana"/>
          <w:b w:val="0"/>
          <w:color w:val="000000"/>
          <w:sz w:val="16"/>
          <w:u w:val="none"/>
        </w:rPr>
        <w:t>@webassemblyjs/ast 1.12.1 : MIT License</w:t>
      </w:r>
    </w:p>
    <w:p>
      <w:pPr>
        <w:spacing w:before="0" w:after="40" w:line="300" w:lineRule="auto"/>
        <w:ind w:left="850"/>
        <w:jc w:val="left"/>
      </w:pPr>
      <w:r>
        <w:rPr>
          <w:rFonts w:ascii="Verdana" w:hAnsi="Verdana"/>
          <w:b w:val="0"/>
          <w:color w:val="000000"/>
          <w:sz w:val="16"/>
          <w:u w:val="none"/>
        </w:rPr>
        <w:t>@webassemblyjs/floating-point-hex-parser 1.11.6 : MIT License</w:t>
      </w:r>
    </w:p>
    <w:p>
      <w:pPr>
        <w:spacing w:before="0" w:after="40" w:line="300" w:lineRule="auto"/>
        <w:ind w:left="850"/>
        <w:jc w:val="left"/>
      </w:pPr>
      <w:r>
        <w:rPr>
          <w:rFonts w:ascii="Verdana" w:hAnsi="Verdana"/>
          <w:b w:val="0"/>
          <w:color w:val="000000"/>
          <w:sz w:val="16"/>
          <w:u w:val="none"/>
        </w:rPr>
        <w:t>@webassemblyjs/helper-api-error 1.11.6 : MIT License</w:t>
      </w:r>
    </w:p>
    <w:p>
      <w:pPr>
        <w:spacing w:before="0" w:after="40" w:line="300" w:lineRule="auto"/>
        <w:ind w:left="850"/>
        <w:jc w:val="left"/>
      </w:pPr>
      <w:r>
        <w:rPr>
          <w:rFonts w:ascii="Verdana" w:hAnsi="Verdana"/>
          <w:b w:val="0"/>
          <w:color w:val="000000"/>
          <w:sz w:val="16"/>
          <w:u w:val="none"/>
        </w:rPr>
        <w:t>@webassemblyjs/helper-buffer 1.12.1 : MIT License</w:t>
      </w:r>
    </w:p>
    <w:p>
      <w:pPr>
        <w:spacing w:before="0" w:after="40" w:line="300" w:lineRule="auto"/>
        <w:ind w:left="850"/>
        <w:jc w:val="left"/>
      </w:pPr>
      <w:r>
        <w:rPr>
          <w:rFonts w:ascii="Verdana" w:hAnsi="Verdana"/>
          <w:b w:val="0"/>
          <w:color w:val="000000"/>
          <w:sz w:val="16"/>
          <w:u w:val="none"/>
        </w:rPr>
        <w:t>@webassemblyjs/helper-numbers 1.11.6 : MIT License</w:t>
      </w:r>
    </w:p>
    <w:p>
      <w:pPr>
        <w:spacing w:before="0" w:after="40" w:line="300" w:lineRule="auto"/>
        <w:ind w:left="850"/>
        <w:jc w:val="left"/>
      </w:pPr>
      <w:r>
        <w:rPr>
          <w:rFonts w:ascii="Verdana" w:hAnsi="Verdana"/>
          <w:b w:val="0"/>
          <w:color w:val="000000"/>
          <w:sz w:val="16"/>
          <w:u w:val="none"/>
        </w:rPr>
        <w:t>@webassemblyjs/helper-wasm-bytecode 1.11.6 : MIT License</w:t>
      </w:r>
    </w:p>
    <w:p>
      <w:pPr>
        <w:spacing w:before="0" w:after="40" w:line="300" w:lineRule="auto"/>
        <w:ind w:left="850"/>
        <w:jc w:val="left"/>
      </w:pPr>
      <w:r>
        <w:rPr>
          <w:rFonts w:ascii="Verdana" w:hAnsi="Verdana"/>
          <w:b w:val="0"/>
          <w:color w:val="000000"/>
          <w:sz w:val="16"/>
          <w:u w:val="none"/>
        </w:rPr>
        <w:t>@webassemblyjs/helper-wasm-section 1.12.1 : MIT License</w:t>
      </w:r>
    </w:p>
    <w:p>
      <w:pPr>
        <w:spacing w:before="0" w:after="40" w:line="300" w:lineRule="auto"/>
        <w:ind w:left="850"/>
        <w:jc w:val="left"/>
      </w:pPr>
      <w:r>
        <w:rPr>
          <w:rFonts w:ascii="Verdana" w:hAnsi="Verdana"/>
          <w:b w:val="0"/>
          <w:color w:val="000000"/>
          <w:sz w:val="16"/>
          <w:u w:val="none"/>
        </w:rPr>
        <w:t>@webassemblyjs/ieee754 1.11.6 : MIT License</w:t>
      </w:r>
    </w:p>
    <w:p>
      <w:pPr>
        <w:spacing w:before="0" w:after="40" w:line="300" w:lineRule="auto"/>
        <w:ind w:left="850"/>
        <w:jc w:val="left"/>
      </w:pPr>
      <w:r>
        <w:rPr>
          <w:rFonts w:ascii="Verdana" w:hAnsi="Verdana"/>
          <w:b w:val="0"/>
          <w:color w:val="000000"/>
          <w:sz w:val="16"/>
          <w:u w:val="none"/>
        </w:rPr>
        <w:t>@webassemblyjs/leb128 1.11.6 : Apache License 2.0</w:t>
      </w:r>
    </w:p>
    <w:p>
      <w:pPr>
        <w:spacing w:before="0" w:after="40" w:line="300" w:lineRule="auto"/>
        <w:ind w:left="850"/>
        <w:jc w:val="left"/>
      </w:pPr>
      <w:r>
        <w:rPr>
          <w:rFonts w:ascii="Verdana" w:hAnsi="Verdana"/>
          <w:b w:val="0"/>
          <w:color w:val="000000"/>
          <w:sz w:val="16"/>
          <w:u w:val="none"/>
        </w:rPr>
        <w:t>@webassemblyjs/utf8 1.11.6 : MIT License</w:t>
      </w:r>
    </w:p>
    <w:p>
      <w:pPr>
        <w:spacing w:before="0" w:after="40" w:line="300" w:lineRule="auto"/>
        <w:ind w:left="850"/>
        <w:jc w:val="left"/>
      </w:pPr>
      <w:r>
        <w:rPr>
          <w:rFonts w:ascii="Verdana" w:hAnsi="Verdana"/>
          <w:b w:val="0"/>
          <w:color w:val="000000"/>
          <w:sz w:val="16"/>
          <w:u w:val="none"/>
        </w:rPr>
        <w:t>@webassemblyjs/wasm-edit 1.12.1 : MIT License</w:t>
      </w:r>
    </w:p>
    <w:p>
      <w:pPr>
        <w:spacing w:before="0" w:after="40" w:line="300" w:lineRule="auto"/>
        <w:ind w:left="850"/>
        <w:jc w:val="left"/>
      </w:pPr>
      <w:r>
        <w:rPr>
          <w:rFonts w:ascii="Verdana" w:hAnsi="Verdana"/>
          <w:b w:val="0"/>
          <w:color w:val="000000"/>
          <w:sz w:val="16"/>
          <w:u w:val="none"/>
        </w:rPr>
        <w:t>@webassemblyjs/wasm-gen 1.12.1 : MIT License</w:t>
      </w:r>
    </w:p>
    <w:p>
      <w:pPr>
        <w:spacing w:before="0" w:after="40" w:line="300" w:lineRule="auto"/>
        <w:ind w:left="850"/>
        <w:jc w:val="left"/>
      </w:pPr>
      <w:r>
        <w:rPr>
          <w:rFonts w:ascii="Verdana" w:hAnsi="Verdana"/>
          <w:b w:val="0"/>
          <w:color w:val="000000"/>
          <w:sz w:val="16"/>
          <w:u w:val="none"/>
        </w:rPr>
        <w:t>@webassemblyjs/wasm-opt 1.12.1 : MIT License</w:t>
      </w:r>
    </w:p>
    <w:p>
      <w:pPr>
        <w:spacing w:before="0" w:after="40" w:line="300" w:lineRule="auto"/>
        <w:ind w:left="850"/>
        <w:jc w:val="left"/>
      </w:pPr>
      <w:r>
        <w:rPr>
          <w:rFonts w:ascii="Verdana" w:hAnsi="Verdana"/>
          <w:b w:val="0"/>
          <w:color w:val="000000"/>
          <w:sz w:val="16"/>
          <w:u w:val="none"/>
        </w:rPr>
        <w:t>@webassemblyjs/wasm-parser 1.12.1 : MIT License</w:t>
      </w:r>
    </w:p>
    <w:p>
      <w:pPr>
        <w:spacing w:before="0" w:after="40" w:line="300" w:lineRule="auto"/>
        <w:ind w:left="850"/>
        <w:jc w:val="left"/>
      </w:pPr>
      <w:r>
        <w:rPr>
          <w:rFonts w:ascii="Verdana" w:hAnsi="Verdana"/>
          <w:b w:val="0"/>
          <w:color w:val="000000"/>
          <w:sz w:val="16"/>
          <w:u w:val="none"/>
        </w:rPr>
        <w:t>@webassemblyjs/wast-printer 1.12.1 : MIT License</w:t>
      </w:r>
    </w:p>
    <w:p>
      <w:pPr>
        <w:spacing w:before="0" w:after="40" w:line="300" w:lineRule="auto"/>
        <w:ind w:left="850"/>
        <w:jc w:val="left"/>
      </w:pPr>
      <w:r>
        <w:rPr>
          <w:rFonts w:ascii="Verdana" w:hAnsi="Verdana"/>
          <w:b w:val="0"/>
          <w:color w:val="000000"/>
          <w:sz w:val="16"/>
          <w:u w:val="none"/>
        </w:rPr>
        <w:t>@xterm/addon-fit 0.10.0 : MIT License</w:t>
      </w:r>
    </w:p>
    <w:p>
      <w:pPr>
        <w:spacing w:before="0" w:after="40" w:line="300" w:lineRule="auto"/>
        <w:ind w:left="850"/>
        <w:jc w:val="left"/>
      </w:pPr>
      <w:r>
        <w:rPr>
          <w:rFonts w:ascii="Verdana" w:hAnsi="Verdana"/>
          <w:b w:val="0"/>
          <w:color w:val="000000"/>
          <w:sz w:val="16"/>
          <w:u w:val="none"/>
        </w:rPr>
        <w:t>@xterm/addon-web-links 0.11.0 : MIT License</w:t>
      </w:r>
    </w:p>
    <w:p>
      <w:pPr>
        <w:spacing w:before="0" w:after="40" w:line="300" w:lineRule="auto"/>
        <w:ind w:left="850"/>
        <w:jc w:val="left"/>
      </w:pPr>
      <w:r>
        <w:rPr>
          <w:rFonts w:ascii="Verdana" w:hAnsi="Verdana"/>
          <w:b w:val="0"/>
          <w:color w:val="000000"/>
          <w:sz w:val="16"/>
          <w:u w:val="none"/>
        </w:rPr>
        <w:t>@xterm/xterm 5.5.0 : MIT License</w:t>
      </w:r>
    </w:p>
    <w:p>
      <w:pPr>
        <w:spacing w:before="0" w:after="40" w:line="300" w:lineRule="auto"/>
        <w:ind w:left="850"/>
        <w:jc w:val="left"/>
      </w:pPr>
      <w:r>
        <w:rPr>
          <w:rFonts w:ascii="Verdana" w:hAnsi="Verdana"/>
          <w:b w:val="0"/>
          <w:color w:val="000000"/>
          <w:sz w:val="16"/>
          <w:u w:val="none"/>
        </w:rPr>
        <w:t>@xtuc/ieee754 1.2.0 : BSD 3-clause "New" or "Revised" License</w:t>
      </w:r>
    </w:p>
    <w:p>
      <w:pPr>
        <w:spacing w:before="0" w:after="40" w:line="300" w:lineRule="auto"/>
        <w:ind w:left="850"/>
        <w:jc w:val="left"/>
      </w:pPr>
      <w:r>
        <w:rPr>
          <w:rFonts w:ascii="Verdana" w:hAnsi="Verdana"/>
          <w:b w:val="0"/>
          <w:color w:val="000000"/>
          <w:sz w:val="16"/>
          <w:u w:val="none"/>
        </w:rPr>
        <w:t>@xtuc/long 4.2.2 : Apache License 2.0</w:t>
      </w:r>
    </w:p>
    <w:p>
      <w:pPr>
        <w:spacing w:before="0" w:after="40" w:line="300" w:lineRule="auto"/>
        <w:ind w:left="850"/>
        <w:jc w:val="left"/>
      </w:pPr>
      <w:r>
        <w:rPr>
          <w:rFonts w:ascii="Verdana" w:hAnsi="Verdana"/>
          <w:b w:val="0"/>
          <w:color w:val="000000"/>
          <w:sz w:val="16"/>
          <w:u w:val="none"/>
        </w:rPr>
        <w:t>@yr/monotone-cubic-spline 1.0.3 : MIT License</w:t>
      </w:r>
    </w:p>
    <w:p>
      <w:pPr>
        <w:spacing w:before="0" w:after="40" w:line="300" w:lineRule="auto"/>
        <w:ind w:left="850"/>
        <w:jc w:val="left"/>
      </w:pPr>
      <w:r>
        <w:rPr>
          <w:rFonts w:ascii="Verdana" w:hAnsi="Verdana"/>
          <w:b w:val="0"/>
          <w:color w:val="000000"/>
          <w:sz w:val="16"/>
          <w:u w:val="none"/>
        </w:rPr>
        <w:t>a8m/envsubst v1.4.2 : MIT License</w:t>
      </w:r>
    </w:p>
    <w:p>
      <w:pPr>
        <w:spacing w:before="0" w:after="40" w:line="300" w:lineRule="auto"/>
        <w:ind w:left="850"/>
        <w:jc w:val="left"/>
      </w:pPr>
      <w:r>
        <w:rPr>
          <w:rFonts w:ascii="Verdana" w:hAnsi="Verdana"/>
          <w:b w:val="0"/>
          <w:color w:val="000000"/>
          <w:sz w:val="16"/>
          <w:u w:val="none"/>
        </w:rPr>
        <w:t>abab 2.0.6 : BSD 3-clause "New" or "Revised" License</w:t>
      </w:r>
    </w:p>
    <w:p>
      <w:pPr>
        <w:spacing w:before="0" w:after="40" w:line="300" w:lineRule="auto"/>
        <w:ind w:left="850"/>
        <w:jc w:val="left"/>
      </w:pPr>
      <w:r>
        <w:rPr>
          <w:rFonts w:ascii="Verdana" w:hAnsi="Verdana"/>
          <w:b w:val="0"/>
          <w:color w:val="000000"/>
          <w:sz w:val="16"/>
          <w:u w:val="none"/>
        </w:rPr>
        <w:t>abbrev 1.1.1 : ISC License</w:t>
      </w:r>
    </w:p>
    <w:p>
      <w:pPr>
        <w:spacing w:before="0" w:after="40" w:line="300" w:lineRule="auto"/>
        <w:ind w:left="850"/>
        <w:jc w:val="left"/>
      </w:pPr>
      <w:r>
        <w:rPr>
          <w:rFonts w:ascii="Verdana" w:hAnsi="Verdana"/>
          <w:b w:val="0"/>
          <w:color w:val="000000"/>
          <w:sz w:val="16"/>
          <w:u w:val="none"/>
        </w:rPr>
        <w:t>ace-builds 1.36.0 : BSD 3-clause "New" or "Revised" License</w:t>
      </w:r>
    </w:p>
    <w:p>
      <w:pPr>
        <w:spacing w:before="0" w:after="40" w:line="300" w:lineRule="auto"/>
        <w:ind w:left="850"/>
        <w:jc w:val="left"/>
      </w:pPr>
      <w:r>
        <w:rPr>
          <w:rFonts w:ascii="Verdana" w:hAnsi="Verdana"/>
          <w:b w:val="0"/>
          <w:color w:val="000000"/>
          <w:sz w:val="16"/>
          <w:u w:val="none"/>
        </w:rPr>
        <w:t>Acorn 8.12.1 : MIT License</w:t>
      </w:r>
    </w:p>
    <w:p>
      <w:pPr>
        <w:spacing w:before="0" w:after="40" w:line="300" w:lineRule="auto"/>
        <w:ind w:left="850"/>
        <w:jc w:val="left"/>
      </w:pPr>
      <w:r>
        <w:rPr>
          <w:rFonts w:ascii="Verdana" w:hAnsi="Verdana"/>
          <w:b w:val="0"/>
          <w:color w:val="000000"/>
          <w:sz w:val="16"/>
          <w:u w:val="none"/>
        </w:rPr>
        <w:t>acorn-import-attributes 1.9.5 : MIT License</w:t>
      </w:r>
    </w:p>
    <w:p>
      <w:pPr>
        <w:spacing w:before="0" w:after="40" w:line="300" w:lineRule="auto"/>
        <w:ind w:left="850"/>
        <w:jc w:val="left"/>
      </w:pPr>
      <w:r>
        <w:rPr>
          <w:rFonts w:ascii="Verdana" w:hAnsi="Verdana"/>
          <w:b w:val="0"/>
          <w:color w:val="000000"/>
          <w:sz w:val="16"/>
          <w:u w:val="none"/>
        </w:rPr>
        <w:t>adamreisnz/replace-in-file 7.2.0 : MIT License</w:t>
      </w:r>
    </w:p>
    <w:p>
      <w:pPr>
        <w:spacing w:before="0" w:after="40" w:line="300" w:lineRule="auto"/>
        <w:ind w:left="850"/>
        <w:jc w:val="left"/>
      </w:pPr>
      <w:r>
        <w:rPr>
          <w:rFonts w:ascii="Verdana" w:hAnsi="Verdana"/>
          <w:b w:val="0"/>
          <w:color w:val="000000"/>
          <w:sz w:val="16"/>
          <w:u w:val="none"/>
        </w:rPr>
        <w:t>agent-base 6.0.2 : MIT License</w:t>
      </w:r>
    </w:p>
    <w:p>
      <w:pPr>
        <w:spacing w:before="0" w:after="40" w:line="300" w:lineRule="auto"/>
        <w:ind w:left="850"/>
        <w:jc w:val="left"/>
      </w:pPr>
      <w:r>
        <w:rPr>
          <w:rFonts w:ascii="Verdana" w:hAnsi="Verdana"/>
          <w:b w:val="0"/>
          <w:color w:val="000000"/>
          <w:sz w:val="16"/>
          <w:u w:val="none"/>
        </w:rPr>
        <w:t>ajv 6.12.6 : MIT License</w:t>
      </w:r>
    </w:p>
    <w:p>
      <w:pPr>
        <w:spacing w:before="0" w:after="40" w:line="300" w:lineRule="auto"/>
        <w:ind w:left="850"/>
        <w:jc w:val="left"/>
      </w:pPr>
      <w:r>
        <w:rPr>
          <w:rFonts w:ascii="Verdana" w:hAnsi="Verdana"/>
          <w:b w:val="0"/>
          <w:color w:val="000000"/>
          <w:sz w:val="16"/>
          <w:u w:val="none"/>
        </w:rPr>
        <w:t>ajv-keywords 3.5.2 : MIT License</w:t>
      </w:r>
    </w:p>
    <w:p>
      <w:pPr>
        <w:spacing w:before="0" w:after="40" w:line="300" w:lineRule="auto"/>
        <w:ind w:left="850"/>
        <w:jc w:val="left"/>
      </w:pPr>
      <w:r>
        <w:rPr>
          <w:rFonts w:ascii="Verdana" w:hAnsi="Verdana"/>
          <w:b w:val="0"/>
          <w:color w:val="000000"/>
          <w:sz w:val="16"/>
          <w:u w:val="none"/>
        </w:rPr>
        <w:t>AlexKhymenko/ngx-permissions 17.1.0 : MIT License</w:t>
      </w:r>
    </w:p>
    <w:p>
      <w:pPr>
        <w:spacing w:before="0" w:after="40" w:line="300" w:lineRule="auto"/>
        <w:ind w:left="850"/>
        <w:jc w:val="left"/>
      </w:pPr>
      <w:r>
        <w:rPr>
          <w:rFonts w:ascii="Verdana" w:hAnsi="Verdana"/>
          <w:b w:val="0"/>
          <w:color w:val="000000"/>
          <w:sz w:val="16"/>
          <w:u w:val="none"/>
        </w:rPr>
        <w:t>angular-cli 18.2.7 : MIT License</w:t>
      </w:r>
    </w:p>
    <w:p>
      <w:pPr>
        <w:spacing w:before="0" w:after="40" w:line="300" w:lineRule="auto"/>
        <w:ind w:left="850"/>
        <w:jc w:val="left"/>
      </w:pPr>
      <w:r>
        <w:rPr>
          <w:rFonts w:ascii="Verdana" w:hAnsi="Verdana"/>
          <w:b w:val="0"/>
          <w:color w:val="000000"/>
          <w:sz w:val="16"/>
          <w:u w:val="none"/>
        </w:rPr>
        <w:t>angular__cli 18.2.7 : MIT License</w:t>
      </w:r>
    </w:p>
    <w:p>
      <w:pPr>
        <w:spacing w:before="0" w:after="40" w:line="300" w:lineRule="auto"/>
        <w:ind w:left="850"/>
        <w:jc w:val="left"/>
      </w:pPr>
      <w:r>
        <w:rPr>
          <w:rFonts w:ascii="Verdana" w:hAnsi="Verdana"/>
          <w:b w:val="0"/>
          <w:color w:val="000000"/>
          <w:sz w:val="16"/>
          <w:u w:val="none"/>
        </w:rPr>
        <w:t>ansi-regex 5.0.1 : MIT License</w:t>
      </w:r>
    </w:p>
    <w:p>
      <w:pPr>
        <w:spacing w:before="0" w:after="40" w:line="300" w:lineRule="auto"/>
        <w:ind w:left="850"/>
        <w:jc w:val="left"/>
      </w:pPr>
      <w:r>
        <w:rPr>
          <w:rFonts w:ascii="Verdana" w:hAnsi="Verdana"/>
          <w:b w:val="0"/>
          <w:color w:val="000000"/>
          <w:sz w:val="16"/>
          <w:u w:val="none"/>
        </w:rPr>
        <w:t>ansi-regex 6.0.1 : MIT License</w:t>
      </w:r>
    </w:p>
    <w:p>
      <w:pPr>
        <w:spacing w:before="0" w:after="40" w:line="300" w:lineRule="auto"/>
        <w:ind w:left="850"/>
        <w:jc w:val="left"/>
      </w:pPr>
      <w:r>
        <w:rPr>
          <w:rFonts w:ascii="Verdana" w:hAnsi="Verdana"/>
          <w:b w:val="0"/>
          <w:color w:val="000000"/>
          <w:sz w:val="16"/>
          <w:u w:val="none"/>
        </w:rPr>
        <w:t>ansi-styles 3.2.1 : MIT License</w:t>
      </w:r>
    </w:p>
    <w:p>
      <w:pPr>
        <w:spacing w:before="0" w:after="40" w:line="300" w:lineRule="auto"/>
        <w:ind w:left="850"/>
        <w:jc w:val="left"/>
      </w:pPr>
      <w:r>
        <w:rPr>
          <w:rFonts w:ascii="Verdana" w:hAnsi="Verdana"/>
          <w:b w:val="0"/>
          <w:color w:val="000000"/>
          <w:sz w:val="16"/>
          <w:u w:val="none"/>
        </w:rPr>
        <w:t>ansi-styles 6.2.1 : MIT License</w:t>
      </w:r>
    </w:p>
    <w:p>
      <w:pPr>
        <w:spacing w:before="0" w:after="40" w:line="300" w:lineRule="auto"/>
        <w:ind w:left="850"/>
        <w:jc w:val="left"/>
      </w:pPr>
      <w:r>
        <w:rPr>
          <w:rFonts w:ascii="Verdana" w:hAnsi="Verdana"/>
          <w:b w:val="0"/>
          <w:color w:val="000000"/>
          <w:sz w:val="16"/>
          <w:u w:val="none"/>
        </w:rPr>
        <w:t>ansi-styles v4.3.0 : MIT License</w:t>
      </w:r>
    </w:p>
    <w:p>
      <w:pPr>
        <w:spacing w:before="0" w:after="40" w:line="300" w:lineRule="auto"/>
        <w:ind w:left="850"/>
        <w:jc w:val="left"/>
      </w:pPr>
      <w:r>
        <w:rPr>
          <w:rFonts w:ascii="Verdana" w:hAnsi="Verdana"/>
          <w:b w:val="0"/>
          <w:color w:val="000000"/>
          <w:sz w:val="16"/>
          <w:u w:val="none"/>
        </w:rPr>
        <w:t>apexcharts 3.53.0 : MIT License</w:t>
      </w:r>
    </w:p>
    <w:p>
      <w:pPr>
        <w:spacing w:before="0" w:after="40" w:line="300" w:lineRule="auto"/>
        <w:ind w:left="850"/>
        <w:jc w:val="left"/>
      </w:pPr>
      <w:r>
        <w:rPr>
          <w:rFonts w:ascii="Verdana" w:hAnsi="Verdana"/>
          <w:b w:val="0"/>
          <w:color w:val="000000"/>
          <w:sz w:val="16"/>
          <w:u w:val="none"/>
        </w:rPr>
        <w:t>aspnet/AspNetCore 2.2.8 : Apache License 2.0</w:t>
      </w:r>
    </w:p>
    <w:p>
      <w:pPr>
        <w:spacing w:before="0" w:after="40" w:line="300" w:lineRule="auto"/>
        <w:ind w:left="850"/>
        <w:jc w:val="left"/>
      </w:pPr>
      <w:r>
        <w:rPr>
          <w:rFonts w:ascii="Verdana" w:hAnsi="Verdana"/>
          <w:b w:val="0"/>
          <w:color w:val="000000"/>
          <w:sz w:val="16"/>
          <w:u w:val="none"/>
        </w:rPr>
        <w:t>asynckit 0.4.0 : MIT License</w:t>
      </w:r>
    </w:p>
    <w:p>
      <w:pPr>
        <w:spacing w:before="0" w:after="40" w:line="300" w:lineRule="auto"/>
        <w:ind w:left="850"/>
        <w:jc w:val="left"/>
      </w:pPr>
      <w:r>
        <w:rPr>
          <w:rFonts w:ascii="Verdana" w:hAnsi="Verdana"/>
          <w:b w:val="0"/>
          <w:color w:val="000000"/>
          <w:sz w:val="16"/>
          <w:u w:val="none"/>
        </w:rPr>
        <w:t>balanced-match 1.0.2 : MIT License</w:t>
      </w:r>
    </w:p>
    <w:p>
      <w:pPr>
        <w:spacing w:before="0" w:after="40" w:line="300" w:lineRule="auto"/>
        <w:ind w:left="850"/>
        <w:jc w:val="left"/>
      </w:pPr>
      <w:r>
        <w:rPr>
          <w:rFonts w:ascii="Verdana" w:hAnsi="Verdana"/>
          <w:b w:val="0"/>
          <w:color w:val="000000"/>
          <w:sz w:val="16"/>
          <w:u w:val="none"/>
        </w:rPr>
        <w:t>base64-js 1.5.1 : MIT License</w:t>
      </w:r>
    </w:p>
    <w:p>
      <w:pPr>
        <w:spacing w:before="0" w:after="40" w:line="300" w:lineRule="auto"/>
        <w:ind w:left="850"/>
        <w:jc w:val="left"/>
      </w:pPr>
      <w:r>
        <w:rPr>
          <w:rFonts w:ascii="Verdana" w:hAnsi="Verdana"/>
          <w:b w:val="0"/>
          <w:color w:val="000000"/>
          <w:sz w:val="16"/>
          <w:u w:val="none"/>
        </w:rPr>
        <w:t>beorn7-perks v1.0.1 : MIT License</w:t>
      </w:r>
    </w:p>
    <w:p>
      <w:pPr>
        <w:spacing w:before="0" w:after="40" w:line="300" w:lineRule="auto"/>
        <w:ind w:left="850"/>
        <w:jc w:val="left"/>
      </w:pPr>
      <w:r>
        <w:rPr>
          <w:rFonts w:ascii="Verdana" w:hAnsi="Verdana"/>
          <w:b w:val="0"/>
          <w:color w:val="000000"/>
          <w:sz w:val="16"/>
          <w:u w:val="none"/>
        </w:rPr>
        <w:t>big.js 5.2.2 : MIT License</w:t>
      </w:r>
    </w:p>
    <w:p>
      <w:pPr>
        <w:spacing w:before="0" w:after="40" w:line="300" w:lineRule="auto"/>
        <w:ind w:left="850"/>
        <w:jc w:val="left"/>
      </w:pPr>
      <w:r>
        <w:rPr>
          <w:rFonts w:ascii="Verdana" w:hAnsi="Verdana"/>
          <w:b w:val="0"/>
          <w:color w:val="000000"/>
          <w:sz w:val="16"/>
          <w:u w:val="none"/>
        </w:rPr>
        <w:t>bl 4.1.0 : MIT License</w:t>
      </w:r>
    </w:p>
    <w:p>
      <w:pPr>
        <w:spacing w:before="0" w:after="40" w:line="300" w:lineRule="auto"/>
        <w:ind w:left="850"/>
        <w:jc w:val="left"/>
      </w:pPr>
      <w:r>
        <w:rPr>
          <w:rFonts w:ascii="Verdana" w:hAnsi="Verdana"/>
          <w:b w:val="0"/>
          <w:color w:val="000000"/>
          <w:sz w:val="16"/>
          <w:u w:val="none"/>
        </w:rPr>
        <w:t>blackfriday v2.1.0 : BSD 2-clause "Simplified" License</w:t>
      </w:r>
    </w:p>
    <w:p>
      <w:pPr>
        <w:spacing w:before="0" w:after="40" w:line="300" w:lineRule="auto"/>
        <w:ind w:left="850"/>
        <w:jc w:val="left"/>
      </w:pPr>
      <w:r>
        <w:rPr>
          <w:rFonts w:ascii="Verdana" w:hAnsi="Verdana"/>
          <w:b w:val="0"/>
          <w:color w:val="000000"/>
          <w:sz w:val="16"/>
          <w:u w:val="none"/>
        </w:rPr>
        <w:t>blang-semver 3.5.1 : MIT License</w:t>
      </w:r>
    </w:p>
    <w:p>
      <w:pPr>
        <w:spacing w:before="0" w:after="40" w:line="300" w:lineRule="auto"/>
        <w:ind w:left="850"/>
        <w:jc w:val="left"/>
      </w:pPr>
      <w:r>
        <w:rPr>
          <w:rFonts w:ascii="Verdana" w:hAnsi="Verdana"/>
          <w:b w:val="0"/>
          <w:color w:val="000000"/>
          <w:sz w:val="16"/>
          <w:u w:val="none"/>
        </w:rPr>
        <w:t>blockly 10.4.3 : Apache License 2.0</w:t>
      </w:r>
    </w:p>
    <w:p>
      <w:pPr>
        <w:spacing w:before="0" w:after="40" w:line="300" w:lineRule="auto"/>
        <w:ind w:left="850"/>
        <w:jc w:val="left"/>
      </w:pPr>
      <w:r>
        <w:rPr>
          <w:rFonts w:ascii="Verdana" w:hAnsi="Verdana"/>
          <w:b w:val="0"/>
          <w:color w:val="000000"/>
          <w:sz w:val="16"/>
          <w:u w:val="none"/>
        </w:rPr>
        <w:t>boombuler/barcode v1.0.1 : MIT License</w:t>
      </w:r>
    </w:p>
    <w:p>
      <w:pPr>
        <w:spacing w:before="0" w:after="40" w:line="300" w:lineRule="auto"/>
        <w:ind w:left="850"/>
        <w:jc w:val="left"/>
      </w:pPr>
      <w:r>
        <w:rPr>
          <w:rFonts w:ascii="Verdana" w:hAnsi="Verdana"/>
          <w:b w:val="0"/>
          <w:color w:val="000000"/>
          <w:sz w:val="16"/>
          <w:u w:val="none"/>
        </w:rPr>
        <w:t>brace 0.11.1 : MIT License</w:t>
      </w:r>
    </w:p>
    <w:p>
      <w:pPr>
        <w:spacing w:before="0" w:after="40" w:line="300" w:lineRule="auto"/>
        <w:ind w:left="850"/>
        <w:jc w:val="left"/>
      </w:pPr>
      <w:r>
        <w:rPr>
          <w:rFonts w:ascii="Verdana" w:hAnsi="Verdana"/>
          <w:b w:val="0"/>
          <w:color w:val="000000"/>
          <w:sz w:val="16"/>
          <w:u w:val="none"/>
        </w:rPr>
        <w:t>brace-expansion 1.1.11 : MIT License</w:t>
      </w:r>
    </w:p>
    <w:p>
      <w:pPr>
        <w:spacing w:before="0" w:after="40" w:line="300" w:lineRule="auto"/>
        <w:ind w:left="850"/>
        <w:jc w:val="left"/>
      </w:pPr>
      <w:r>
        <w:rPr>
          <w:rFonts w:ascii="Verdana" w:hAnsi="Verdana"/>
          <w:b w:val="0"/>
          <w:color w:val="000000"/>
          <w:sz w:val="16"/>
          <w:u w:val="none"/>
        </w:rPr>
        <w:t>brace-expansion 2.0.1 : MIT License</w:t>
      </w:r>
    </w:p>
    <w:p>
      <w:pPr>
        <w:spacing w:before="0" w:after="40" w:line="300" w:lineRule="auto"/>
        <w:ind w:left="850"/>
        <w:jc w:val="left"/>
      </w:pPr>
      <w:r>
        <w:rPr>
          <w:rFonts w:ascii="Verdana" w:hAnsi="Verdana"/>
          <w:b w:val="0"/>
          <w:color w:val="000000"/>
          <w:sz w:val="16"/>
          <w:u w:val="none"/>
        </w:rPr>
        <w:t>brace-extra 0.9.0 : MIT License</w:t>
      </w:r>
    </w:p>
    <w:p>
      <w:pPr>
        <w:spacing w:before="0" w:after="40" w:line="300" w:lineRule="auto"/>
        <w:ind w:left="850"/>
        <w:jc w:val="left"/>
      </w:pPr>
      <w:r>
        <w:rPr>
          <w:rFonts w:ascii="Verdana" w:hAnsi="Verdana"/>
          <w:b w:val="0"/>
          <w:color w:val="000000"/>
          <w:sz w:val="16"/>
          <w:u w:val="none"/>
        </w:rPr>
        <w:t>browserslist 4.23.3 : MIT License</w:t>
      </w:r>
    </w:p>
    <w:p>
      <w:pPr>
        <w:spacing w:before="0" w:after="40" w:line="300" w:lineRule="auto"/>
        <w:ind w:left="850"/>
        <w:jc w:val="left"/>
      </w:pPr>
      <w:r>
        <w:rPr>
          <w:rFonts w:ascii="Verdana" w:hAnsi="Verdana"/>
          <w:b w:val="0"/>
          <w:color w:val="000000"/>
          <w:sz w:val="16"/>
          <w:u w:val="none"/>
        </w:rPr>
        <w:t>brutella/dnssd v1.2.9 : MIT License</w:t>
      </w:r>
    </w:p>
    <w:p>
      <w:pPr>
        <w:spacing w:before="0" w:after="40" w:line="300" w:lineRule="auto"/>
        <w:ind w:left="850"/>
        <w:jc w:val="left"/>
      </w:pPr>
      <w:r>
        <w:rPr>
          <w:rFonts w:ascii="Verdana" w:hAnsi="Verdana"/>
          <w:b w:val="0"/>
          <w:color w:val="000000"/>
          <w:sz w:val="16"/>
          <w:u w:val="none"/>
        </w:rPr>
        <w:t>bubblesets-js 2.3.3 : MIT License</w:t>
      </w:r>
    </w:p>
    <w:p>
      <w:pPr>
        <w:spacing w:before="0" w:after="40" w:line="300" w:lineRule="auto"/>
        <w:ind w:left="850"/>
        <w:jc w:val="left"/>
      </w:pPr>
      <w:r>
        <w:rPr>
          <w:rFonts w:ascii="Verdana" w:hAnsi="Verdana"/>
          <w:b w:val="0"/>
          <w:color w:val="000000"/>
          <w:sz w:val="16"/>
          <w:u w:val="none"/>
        </w:rPr>
        <w:t>Buffer v5.7.1 : MIT License</w:t>
      </w:r>
    </w:p>
    <w:p>
      <w:pPr>
        <w:spacing w:before="0" w:after="40" w:line="300" w:lineRule="auto"/>
        <w:ind w:left="850"/>
        <w:jc w:val="left"/>
      </w:pPr>
      <w:r>
        <w:rPr>
          <w:rFonts w:ascii="Verdana" w:hAnsi="Verdana"/>
          <w:b w:val="0"/>
          <w:color w:val="000000"/>
          <w:sz w:val="16"/>
          <w:u w:val="none"/>
        </w:rPr>
        <w:t>buffer-from 1.1.2 : MIT License</w:t>
      </w:r>
    </w:p>
    <w:p>
      <w:pPr>
        <w:spacing w:before="0" w:after="40" w:line="300" w:lineRule="auto"/>
        <w:ind w:left="850"/>
        <w:jc w:val="left"/>
      </w:pPr>
      <w:r>
        <w:rPr>
          <w:rFonts w:ascii="Verdana" w:hAnsi="Verdana"/>
          <w:b w:val="0"/>
          <w:color w:val="000000"/>
          <w:sz w:val="16"/>
          <w:u w:val="none"/>
        </w:rPr>
        <w:t>BurntSushi/toml v0.3.1 : MIT License</w:t>
      </w:r>
    </w:p>
    <w:p>
      <w:pPr>
        <w:spacing w:before="0" w:after="40" w:line="300" w:lineRule="auto"/>
        <w:ind w:left="850"/>
        <w:jc w:val="left"/>
      </w:pPr>
      <w:r>
        <w:rPr>
          <w:rFonts w:ascii="Verdana" w:hAnsi="Verdana"/>
          <w:b w:val="0"/>
          <w:color w:val="000000"/>
          <w:sz w:val="16"/>
          <w:u w:val="none"/>
        </w:rPr>
        <w:t>bytedance/sonic v1.9.1 : Apache License 2.0</w:t>
      </w:r>
    </w:p>
    <w:p>
      <w:pPr>
        <w:spacing w:before="0" w:after="40" w:line="300" w:lineRule="auto"/>
        <w:ind w:left="850"/>
        <w:jc w:val="left"/>
      </w:pPr>
      <w:r>
        <w:rPr>
          <w:rFonts w:ascii="Verdana" w:hAnsi="Verdana"/>
          <w:b w:val="0"/>
          <w:color w:val="000000"/>
          <w:sz w:val="16"/>
          <w:u w:val="none"/>
        </w:rPr>
        <w:t>callsites 3.1.0 : MIT License</w:t>
      </w:r>
    </w:p>
    <w:p>
      <w:pPr>
        <w:spacing w:before="0" w:after="40" w:line="300" w:lineRule="auto"/>
        <w:ind w:left="850"/>
        <w:jc w:val="left"/>
      </w:pPr>
      <w:r>
        <w:rPr>
          <w:rFonts w:ascii="Verdana" w:hAnsi="Verdana"/>
          <w:b w:val="0"/>
          <w:color w:val="000000"/>
          <w:sz w:val="16"/>
          <w:u w:val="none"/>
        </w:rPr>
        <w:t>caniuse-lite 1.0.30001651 : Creative Commons Attribution 4.0</w:t>
      </w:r>
    </w:p>
    <w:p>
      <w:pPr>
        <w:spacing w:before="0" w:after="40" w:line="300" w:lineRule="auto"/>
        <w:ind w:left="850"/>
        <w:jc w:val="left"/>
      </w:pPr>
      <w:r>
        <w:rPr>
          <w:rFonts w:ascii="Verdana" w:hAnsi="Verdana"/>
          <w:b w:val="0"/>
          <w:color w:val="000000"/>
          <w:sz w:val="16"/>
          <w:u w:val="none"/>
        </w:rPr>
        <w:t>cenkalti/backoff v4.1.2 : MIT License</w:t>
      </w:r>
    </w:p>
    <w:p>
      <w:pPr>
        <w:spacing w:before="0" w:after="40" w:line="300" w:lineRule="auto"/>
        <w:ind w:left="850"/>
        <w:jc w:val="left"/>
      </w:pPr>
      <w:r>
        <w:rPr>
          <w:rFonts w:ascii="Verdana" w:hAnsi="Verdana"/>
          <w:b w:val="0"/>
          <w:color w:val="000000"/>
          <w:sz w:val="16"/>
          <w:u w:val="none"/>
        </w:rPr>
        <w:t>census-instrumentation/opencensus-go v0.23.0 : Apache License 2.0</w:t>
      </w:r>
    </w:p>
    <w:p>
      <w:pPr>
        <w:spacing w:before="0" w:after="40" w:line="300" w:lineRule="auto"/>
        <w:ind w:left="850"/>
        <w:jc w:val="left"/>
      </w:pPr>
      <w:r>
        <w:rPr>
          <w:rFonts w:ascii="Verdana" w:hAnsi="Verdana"/>
          <w:b w:val="0"/>
          <w:color w:val="000000"/>
          <w:sz w:val="16"/>
          <w:u w:val="none"/>
        </w:rPr>
        <w:t>cespare/xxhash v2.2.0 : MIT License</w:t>
      </w:r>
    </w:p>
    <w:p>
      <w:pPr>
        <w:spacing w:before="0" w:after="40" w:line="300" w:lineRule="auto"/>
        <w:ind w:left="850"/>
        <w:jc w:val="left"/>
      </w:pPr>
      <w:r>
        <w:rPr>
          <w:rFonts w:ascii="Verdana" w:hAnsi="Verdana"/>
          <w:b w:val="0"/>
          <w:color w:val="000000"/>
          <w:sz w:val="16"/>
          <w:u w:val="none"/>
        </w:rPr>
        <w:t>Chalk 2.4.2 : MIT License</w:t>
      </w:r>
    </w:p>
    <w:p>
      <w:pPr>
        <w:spacing w:before="0" w:after="40" w:line="300" w:lineRule="auto"/>
        <w:ind w:left="850"/>
        <w:jc w:val="left"/>
      </w:pPr>
      <w:r>
        <w:rPr>
          <w:rFonts w:ascii="Verdana" w:hAnsi="Verdana"/>
          <w:b w:val="0"/>
          <w:color w:val="000000"/>
          <w:sz w:val="16"/>
          <w:u w:val="none"/>
        </w:rPr>
        <w:t>Chalk 4.1.2 : MIT License</w:t>
      </w:r>
    </w:p>
    <w:p>
      <w:pPr>
        <w:spacing w:before="0" w:after="40" w:line="300" w:lineRule="auto"/>
        <w:ind w:left="850"/>
        <w:jc w:val="left"/>
      </w:pPr>
      <w:r>
        <w:rPr>
          <w:rFonts w:ascii="Verdana" w:hAnsi="Verdana"/>
          <w:b w:val="0"/>
          <w:color w:val="000000"/>
          <w:sz w:val="16"/>
          <w:u w:val="none"/>
        </w:rPr>
        <w:t>chenzhuoyu/base64x 20221115-snapshot-fe3a3aba : Apache License 2.0</w:t>
      </w:r>
    </w:p>
    <w:p>
      <w:pPr>
        <w:spacing w:before="0" w:after="40" w:line="300" w:lineRule="auto"/>
        <w:ind w:left="850"/>
        <w:jc w:val="left"/>
      </w:pPr>
      <w:r>
        <w:rPr>
          <w:rFonts w:ascii="Verdana" w:hAnsi="Verdana"/>
          <w:b w:val="0"/>
          <w:color w:val="000000"/>
          <w:sz w:val="16"/>
          <w:u w:val="none"/>
        </w:rPr>
        <w:t>chzyer-readline 20180828-snapshot-2972be24 : MIT License</w:t>
      </w:r>
    </w:p>
    <w:p>
      <w:pPr>
        <w:spacing w:before="0" w:after="40" w:line="300" w:lineRule="auto"/>
        <w:ind w:left="850"/>
        <w:jc w:val="left"/>
      </w:pPr>
      <w:r>
        <w:rPr>
          <w:rFonts w:ascii="Verdana" w:hAnsi="Verdana"/>
          <w:b w:val="0"/>
          <w:color w:val="000000"/>
          <w:sz w:val="16"/>
          <w:u w:val="none"/>
        </w:rPr>
        <w:t>chzyer/logex v1.1.10 : MIT License</w:t>
      </w:r>
    </w:p>
    <w:p>
      <w:pPr>
        <w:spacing w:before="0" w:after="40" w:line="300" w:lineRule="auto"/>
        <w:ind w:left="850"/>
        <w:jc w:val="left"/>
      </w:pPr>
      <w:r>
        <w:rPr>
          <w:rFonts w:ascii="Verdana" w:hAnsi="Verdana"/>
          <w:b w:val="0"/>
          <w:color w:val="000000"/>
          <w:sz w:val="16"/>
          <w:u w:val="none"/>
        </w:rPr>
        <w:t>chzyer/test 20190214-snapshot-a1ea475d : MIT License</w:t>
      </w:r>
    </w:p>
    <w:p>
      <w:pPr>
        <w:spacing w:before="0" w:after="40" w:line="300" w:lineRule="auto"/>
        <w:ind w:left="850"/>
        <w:jc w:val="left"/>
      </w:pPr>
      <w:r>
        <w:rPr>
          <w:rFonts w:ascii="Verdana" w:hAnsi="Verdana"/>
          <w:b w:val="0"/>
          <w:color w:val="000000"/>
          <w:sz w:val="16"/>
          <w:u w:val="none"/>
        </w:rPr>
        <w:t>cilium/ebpf v0.7.0 : MIT License</w:t>
      </w:r>
    </w:p>
    <w:p>
      <w:pPr>
        <w:spacing w:before="0" w:after="40" w:line="300" w:lineRule="auto"/>
        <w:ind w:left="850"/>
        <w:jc w:val="left"/>
      </w:pPr>
      <w:r>
        <w:rPr>
          <w:rFonts w:ascii="Verdana" w:hAnsi="Verdana"/>
          <w:b w:val="0"/>
          <w:color w:val="000000"/>
          <w:sz w:val="16"/>
          <w:u w:val="none"/>
        </w:rPr>
        <w:t>cli-cursor v3.1.0 : MIT License</w:t>
      </w:r>
    </w:p>
    <w:p>
      <w:pPr>
        <w:spacing w:before="0" w:after="40" w:line="300" w:lineRule="auto"/>
        <w:ind w:left="850"/>
        <w:jc w:val="left"/>
      </w:pPr>
      <w:r>
        <w:rPr>
          <w:rFonts w:ascii="Verdana" w:hAnsi="Verdana"/>
          <w:b w:val="0"/>
          <w:color w:val="000000"/>
          <w:sz w:val="16"/>
          <w:u w:val="none"/>
        </w:rPr>
        <w:t>cli-spinners 2.9.2 : MIT License</w:t>
      </w:r>
    </w:p>
    <w:p>
      <w:pPr>
        <w:spacing w:before="0" w:after="40" w:line="300" w:lineRule="auto"/>
        <w:ind w:left="850"/>
        <w:jc w:val="left"/>
      </w:pPr>
      <w:r>
        <w:rPr>
          <w:rFonts w:ascii="Verdana" w:hAnsi="Verdana"/>
          <w:b w:val="0"/>
          <w:color w:val="000000"/>
          <w:sz w:val="16"/>
          <w:u w:val="none"/>
        </w:rPr>
        <w:t>client-go v0.22.5 : Apache License 2.0</w:t>
      </w:r>
    </w:p>
    <w:p>
      <w:pPr>
        <w:spacing w:before="0" w:after="40" w:line="300" w:lineRule="auto"/>
        <w:ind w:left="850"/>
        <w:jc w:val="left"/>
      </w:pPr>
      <w:r>
        <w:rPr>
          <w:rFonts w:ascii="Verdana" w:hAnsi="Verdana"/>
          <w:b w:val="0"/>
          <w:color w:val="000000"/>
          <w:sz w:val="16"/>
          <w:u w:val="none"/>
        </w:rPr>
        <w:t>client_golang v1.11.1 : Apache License 2.0</w:t>
      </w:r>
    </w:p>
    <w:p>
      <w:pPr>
        <w:spacing w:before="0" w:after="40" w:line="300" w:lineRule="auto"/>
        <w:ind w:left="850"/>
        <w:jc w:val="left"/>
      </w:pPr>
      <w:r>
        <w:rPr>
          <w:rFonts w:ascii="Verdana" w:hAnsi="Verdana"/>
          <w:b w:val="0"/>
          <w:color w:val="000000"/>
          <w:sz w:val="16"/>
          <w:u w:val="none"/>
        </w:rPr>
        <w:t>cliui 8.0.1 : ISC License</w:t>
      </w:r>
    </w:p>
    <w:p>
      <w:pPr>
        <w:spacing w:before="0" w:after="40" w:line="300" w:lineRule="auto"/>
        <w:ind w:left="850"/>
        <w:jc w:val="left"/>
      </w:pPr>
      <w:r>
        <w:rPr>
          <w:rFonts w:ascii="Verdana" w:hAnsi="Verdana"/>
          <w:b w:val="0"/>
          <w:color w:val="000000"/>
          <w:sz w:val="16"/>
          <w:u w:val="none"/>
        </w:rPr>
        <w:t>Clone 1.0.4 : MIT License</w:t>
      </w:r>
    </w:p>
    <w:p>
      <w:pPr>
        <w:spacing w:before="0" w:after="40" w:line="300" w:lineRule="auto"/>
        <w:ind w:left="850"/>
        <w:jc w:val="left"/>
      </w:pPr>
      <w:r>
        <w:rPr>
          <w:rFonts w:ascii="Verdana" w:hAnsi="Verdana"/>
          <w:b w:val="0"/>
          <w:color w:val="000000"/>
          <w:sz w:val="16"/>
          <w:u w:val="none"/>
        </w:rPr>
        <w:t>cncf/udpa 20220112-snapshot-c52dc94e : Apache License 2.0</w:t>
      </w:r>
    </w:p>
    <w:p>
      <w:pPr>
        <w:spacing w:before="0" w:after="40" w:line="300" w:lineRule="auto"/>
        <w:ind w:left="850"/>
        <w:jc w:val="left"/>
      </w:pPr>
      <w:r>
        <w:rPr>
          <w:rFonts w:ascii="Verdana" w:hAnsi="Verdana"/>
          <w:b w:val="0"/>
          <w:color w:val="000000"/>
          <w:sz w:val="16"/>
          <w:u w:val="none"/>
        </w:rPr>
        <w:t>color-name 1.1.3 : MIT License</w:t>
      </w:r>
    </w:p>
    <w:p>
      <w:pPr>
        <w:spacing w:before="0" w:after="40" w:line="300" w:lineRule="auto"/>
        <w:ind w:left="850"/>
        <w:jc w:val="left"/>
      </w:pPr>
      <w:r>
        <w:rPr>
          <w:rFonts w:ascii="Verdana" w:hAnsi="Verdana"/>
          <w:b w:val="0"/>
          <w:color w:val="000000"/>
          <w:sz w:val="16"/>
          <w:u w:val="none"/>
        </w:rPr>
        <w:t>color-name 1.1.4 : MIT License</w:t>
      </w:r>
    </w:p>
    <w:p>
      <w:pPr>
        <w:spacing w:before="0" w:after="40" w:line="300" w:lineRule="auto"/>
        <w:ind w:left="850"/>
        <w:jc w:val="left"/>
      </w:pPr>
      <w:r>
        <w:rPr>
          <w:rFonts w:ascii="Verdana" w:hAnsi="Verdana"/>
          <w:b w:val="0"/>
          <w:color w:val="000000"/>
          <w:sz w:val="16"/>
          <w:u w:val="none"/>
        </w:rPr>
        <w:t>color-string 1.9.1 : MIT License</w:t>
      </w:r>
    </w:p>
    <w:p>
      <w:pPr>
        <w:spacing w:before="0" w:after="40" w:line="300" w:lineRule="auto"/>
        <w:ind w:left="850"/>
        <w:jc w:val="left"/>
      </w:pPr>
      <w:r>
        <w:rPr>
          <w:rFonts w:ascii="Verdana" w:hAnsi="Verdana"/>
          <w:b w:val="0"/>
          <w:color w:val="000000"/>
          <w:sz w:val="16"/>
          <w:u w:val="none"/>
        </w:rPr>
        <w:t>combined-stream 1.0.8 : MIT License</w:t>
      </w:r>
    </w:p>
    <w:p>
      <w:pPr>
        <w:spacing w:before="0" w:after="40" w:line="300" w:lineRule="auto"/>
        <w:ind w:left="850"/>
        <w:jc w:val="left"/>
      </w:pPr>
      <w:r>
        <w:rPr>
          <w:rFonts w:ascii="Verdana" w:hAnsi="Verdana"/>
          <w:b w:val="0"/>
          <w:color w:val="000000"/>
          <w:sz w:val="16"/>
          <w:u w:val="none"/>
        </w:rPr>
        <w:t>comlink 4.4.1 : Apache License 2.0</w:t>
      </w:r>
    </w:p>
    <w:p>
      <w:pPr>
        <w:spacing w:before="0" w:after="40" w:line="300" w:lineRule="auto"/>
        <w:ind w:left="850"/>
        <w:jc w:val="left"/>
      </w:pPr>
      <w:r>
        <w:rPr>
          <w:rFonts w:ascii="Verdana" w:hAnsi="Verdana"/>
          <w:b w:val="0"/>
          <w:color w:val="000000"/>
          <w:sz w:val="16"/>
          <w:u w:val="none"/>
        </w:rPr>
        <w:t>Commander.js v2.20.3 : MIT License</w:t>
      </w:r>
    </w:p>
    <w:p>
      <w:pPr>
        <w:spacing w:before="0" w:after="40" w:line="300" w:lineRule="auto"/>
        <w:ind w:left="850"/>
        <w:jc w:val="left"/>
      </w:pPr>
      <w:r>
        <w:rPr>
          <w:rFonts w:ascii="Verdana" w:hAnsi="Verdana"/>
          <w:b w:val="0"/>
          <w:color w:val="000000"/>
          <w:sz w:val="16"/>
          <w:u w:val="none"/>
        </w:rPr>
        <w:t>commist 1.1.0 : MIT License</w:t>
      </w:r>
    </w:p>
    <w:p>
      <w:pPr>
        <w:spacing w:before="0" w:after="40" w:line="300" w:lineRule="auto"/>
        <w:ind w:left="850"/>
        <w:jc w:val="left"/>
      </w:pPr>
      <w:r>
        <w:rPr>
          <w:rFonts w:ascii="Verdana" w:hAnsi="Verdana"/>
          <w:b w:val="0"/>
          <w:color w:val="000000"/>
          <w:sz w:val="16"/>
          <w:u w:val="none"/>
        </w:rPr>
        <w:t>Common.Logging 3.4.1 : Apache License 2.0</w:t>
      </w:r>
    </w:p>
    <w:p>
      <w:pPr>
        <w:spacing w:before="0" w:after="40" w:line="300" w:lineRule="auto"/>
        <w:ind w:left="850"/>
        <w:jc w:val="left"/>
      </w:pPr>
      <w:r>
        <w:rPr>
          <w:rFonts w:ascii="Verdana" w:hAnsi="Verdana"/>
          <w:b w:val="0"/>
          <w:color w:val="000000"/>
          <w:sz w:val="16"/>
          <w:u w:val="none"/>
        </w:rPr>
        <w:t>compose-spec/compose-go v1.20.0 : Apache License 2.0</w:t>
      </w:r>
    </w:p>
    <w:p>
      <w:pPr>
        <w:spacing w:before="0" w:after="40" w:line="300" w:lineRule="auto"/>
        <w:ind w:left="850"/>
        <w:jc w:val="left"/>
      </w:pPr>
      <w:r>
        <w:rPr>
          <w:rFonts w:ascii="Verdana" w:hAnsi="Verdana"/>
          <w:b w:val="0"/>
          <w:color w:val="000000"/>
          <w:sz w:val="16"/>
          <w:u w:val="none"/>
        </w:rPr>
        <w:t>concat-stream 2.0.0 : MIT License</w:t>
      </w:r>
    </w:p>
    <w:p>
      <w:pPr>
        <w:spacing w:before="0" w:after="40" w:line="300" w:lineRule="auto"/>
        <w:ind w:left="850"/>
        <w:jc w:val="left"/>
      </w:pPr>
      <w:r>
        <w:rPr>
          <w:rFonts w:ascii="Verdana" w:hAnsi="Verdana"/>
          <w:b w:val="0"/>
          <w:color w:val="000000"/>
          <w:sz w:val="16"/>
          <w:u w:val="none"/>
        </w:rPr>
        <w:t>containerd/btrfs v1.0.0 : Apache License 2.0</w:t>
      </w:r>
    </w:p>
    <w:p>
      <w:pPr>
        <w:spacing w:before="0" w:after="40" w:line="300" w:lineRule="auto"/>
        <w:ind w:left="850"/>
        <w:jc w:val="left"/>
      </w:pPr>
      <w:r>
        <w:rPr>
          <w:rFonts w:ascii="Verdana" w:hAnsi="Verdana"/>
          <w:b w:val="0"/>
          <w:color w:val="000000"/>
          <w:sz w:val="16"/>
          <w:u w:val="none"/>
        </w:rPr>
        <w:t>containerd/cgroups v1.0.4 : Apache License 2.0</w:t>
      </w:r>
    </w:p>
    <w:p>
      <w:pPr>
        <w:spacing w:before="0" w:after="40" w:line="300" w:lineRule="auto"/>
        <w:ind w:left="850"/>
        <w:jc w:val="left"/>
      </w:pPr>
      <w:r>
        <w:rPr>
          <w:rFonts w:ascii="Verdana" w:hAnsi="Verdana"/>
          <w:b w:val="0"/>
          <w:color w:val="000000"/>
          <w:sz w:val="16"/>
          <w:u w:val="none"/>
        </w:rPr>
        <w:t>containerd/console 1.0.3 : Apache License 2.0</w:t>
      </w:r>
    </w:p>
    <w:p>
      <w:pPr>
        <w:spacing w:before="0" w:after="40" w:line="300" w:lineRule="auto"/>
        <w:ind w:left="850"/>
        <w:jc w:val="left"/>
      </w:pPr>
      <w:r>
        <w:rPr>
          <w:rFonts w:ascii="Verdana" w:hAnsi="Verdana"/>
          <w:b w:val="0"/>
          <w:color w:val="000000"/>
          <w:sz w:val="16"/>
          <w:u w:val="none"/>
        </w:rPr>
        <w:t>containerd/containerd v1.6.18 : Apache License 2.0</w:t>
      </w:r>
    </w:p>
    <w:p>
      <w:pPr>
        <w:spacing w:before="0" w:after="40" w:line="300" w:lineRule="auto"/>
        <w:ind w:left="850"/>
        <w:jc w:val="left"/>
      </w:pPr>
      <w:r>
        <w:rPr>
          <w:rFonts w:ascii="Verdana" w:hAnsi="Verdana"/>
          <w:b w:val="0"/>
          <w:color w:val="000000"/>
          <w:sz w:val="16"/>
          <w:u w:val="none"/>
        </w:rPr>
        <w:t>containerd/continuity v0.3.0 : Apache License 2.0</w:t>
      </w:r>
    </w:p>
    <w:p>
      <w:pPr>
        <w:spacing w:before="0" w:after="40" w:line="300" w:lineRule="auto"/>
        <w:ind w:left="850"/>
        <w:jc w:val="left"/>
      </w:pPr>
      <w:r>
        <w:rPr>
          <w:rFonts w:ascii="Verdana" w:hAnsi="Verdana"/>
          <w:b w:val="0"/>
          <w:color w:val="000000"/>
          <w:sz w:val="16"/>
          <w:u w:val="none"/>
        </w:rPr>
        <w:t>containerd/fifo v1.0.0 : Apache License 2.0</w:t>
      </w:r>
    </w:p>
    <w:p>
      <w:pPr>
        <w:spacing w:before="0" w:after="40" w:line="300" w:lineRule="auto"/>
        <w:ind w:left="850"/>
        <w:jc w:val="left"/>
      </w:pPr>
      <w:r>
        <w:rPr>
          <w:rFonts w:ascii="Verdana" w:hAnsi="Verdana"/>
          <w:b w:val="0"/>
          <w:color w:val="000000"/>
          <w:sz w:val="16"/>
          <w:u w:val="none"/>
        </w:rPr>
        <w:t>containerd/go-runc v1.0.0 : Apache License 2.0</w:t>
      </w:r>
    </w:p>
    <w:p>
      <w:pPr>
        <w:spacing w:before="0" w:after="40" w:line="300" w:lineRule="auto"/>
        <w:ind w:left="850"/>
        <w:jc w:val="left"/>
      </w:pPr>
      <w:r>
        <w:rPr>
          <w:rFonts w:ascii="Verdana" w:hAnsi="Verdana"/>
          <w:b w:val="0"/>
          <w:color w:val="000000"/>
          <w:sz w:val="16"/>
          <w:u w:val="none"/>
        </w:rPr>
        <w:t>containerd/imgcrypt v1.1.4 : Apache License 2.0</w:t>
      </w:r>
    </w:p>
    <w:p>
      <w:pPr>
        <w:spacing w:before="0" w:after="40" w:line="300" w:lineRule="auto"/>
        <w:ind w:left="850"/>
        <w:jc w:val="left"/>
      </w:pPr>
      <w:r>
        <w:rPr>
          <w:rFonts w:ascii="Verdana" w:hAnsi="Verdana"/>
          <w:b w:val="0"/>
          <w:color w:val="000000"/>
          <w:sz w:val="16"/>
          <w:u w:val="none"/>
        </w:rPr>
        <w:t>containerd/nri v0.1.0 : Apache License 2.0</w:t>
      </w:r>
    </w:p>
    <w:p>
      <w:pPr>
        <w:spacing w:before="0" w:after="40" w:line="300" w:lineRule="auto"/>
        <w:ind w:left="850"/>
        <w:jc w:val="left"/>
      </w:pPr>
      <w:r>
        <w:rPr>
          <w:rFonts w:ascii="Verdana" w:hAnsi="Verdana"/>
          <w:b w:val="0"/>
          <w:color w:val="000000"/>
          <w:sz w:val="16"/>
          <w:u w:val="none"/>
        </w:rPr>
        <w:t>containerd/typeurl 1.0.2 : Apache License 2.0</w:t>
      </w:r>
    </w:p>
    <w:p>
      <w:pPr>
        <w:spacing w:before="0" w:after="40" w:line="300" w:lineRule="auto"/>
        <w:ind w:left="850"/>
        <w:jc w:val="left"/>
      </w:pPr>
      <w:r>
        <w:rPr>
          <w:rFonts w:ascii="Verdana" w:hAnsi="Verdana"/>
          <w:b w:val="0"/>
          <w:color w:val="000000"/>
          <w:sz w:val="16"/>
          <w:u w:val="none"/>
        </w:rPr>
        <w:t>containernetworking/plugins 1.1.1 : Apache License 2.0</w:t>
      </w:r>
    </w:p>
    <w:p>
      <w:pPr>
        <w:spacing w:before="0" w:after="40" w:line="300" w:lineRule="auto"/>
        <w:ind w:left="850"/>
        <w:jc w:val="left"/>
      </w:pPr>
      <w:r>
        <w:rPr>
          <w:rFonts w:ascii="Verdana" w:hAnsi="Verdana"/>
          <w:b w:val="0"/>
          <w:color w:val="000000"/>
          <w:sz w:val="16"/>
          <w:u w:val="none"/>
        </w:rPr>
        <w:t>containers/ocicrypt v1.1.3 : Apache License 2.0</w:t>
      </w:r>
    </w:p>
    <w:p>
      <w:pPr>
        <w:spacing w:before="0" w:after="40" w:line="300" w:lineRule="auto"/>
        <w:ind w:left="850"/>
        <w:jc w:val="left"/>
      </w:pPr>
      <w:r>
        <w:rPr>
          <w:rFonts w:ascii="Verdana" w:hAnsi="Verdana"/>
          <w:b w:val="0"/>
          <w:color w:val="000000"/>
          <w:sz w:val="16"/>
          <w:u w:val="none"/>
        </w:rPr>
        <w:t>cosmiconfig 8.3.6 : MIT License</w:t>
      </w:r>
    </w:p>
    <w:p>
      <w:pPr>
        <w:spacing w:before="0" w:after="40" w:line="300" w:lineRule="auto"/>
        <w:ind w:left="850"/>
        <w:jc w:val="left"/>
      </w:pPr>
      <w:r>
        <w:rPr>
          <w:rFonts w:ascii="Verdana" w:hAnsi="Verdana"/>
          <w:b w:val="0"/>
          <w:color w:val="000000"/>
          <w:sz w:val="16"/>
          <w:u w:val="none"/>
        </w:rPr>
        <w:t>coverlet.collector 6.0.2 : MIT License</w:t>
      </w:r>
    </w:p>
    <w:p>
      <w:pPr>
        <w:spacing w:before="0" w:after="40" w:line="300" w:lineRule="auto"/>
        <w:ind w:left="850"/>
        <w:jc w:val="left"/>
      </w:pPr>
      <w:r>
        <w:rPr>
          <w:rFonts w:ascii="Verdana" w:hAnsi="Verdana"/>
          <w:b w:val="0"/>
          <w:color w:val="000000"/>
          <w:sz w:val="16"/>
          <w:u w:val="none"/>
        </w:rPr>
        <w:t>cpettitt/graphlib v2.1.8 : MIT License</w:t>
      </w:r>
    </w:p>
    <w:p>
      <w:pPr>
        <w:spacing w:before="0" w:after="40" w:line="300" w:lineRule="auto"/>
        <w:ind w:left="850"/>
        <w:jc w:val="left"/>
      </w:pPr>
      <w:r>
        <w:rPr>
          <w:rFonts w:ascii="Verdana" w:hAnsi="Verdana"/>
          <w:b w:val="0"/>
          <w:color w:val="000000"/>
          <w:sz w:val="16"/>
          <w:u w:val="none"/>
        </w:rPr>
        <w:t>cpuguy83-go-md2man v2.0.3 : MIT License</w:t>
      </w:r>
    </w:p>
    <w:p>
      <w:pPr>
        <w:spacing w:before="0" w:after="40" w:line="300" w:lineRule="auto"/>
        <w:ind w:left="850"/>
        <w:jc w:val="left"/>
      </w:pPr>
      <w:r>
        <w:rPr>
          <w:rFonts w:ascii="Verdana" w:hAnsi="Verdana"/>
          <w:b w:val="0"/>
          <w:color w:val="000000"/>
          <w:sz w:val="16"/>
          <w:u w:val="none"/>
        </w:rPr>
        <w:t>creack/pty v1.1.11 : MIT License</w:t>
      </w:r>
    </w:p>
    <w:p>
      <w:pPr>
        <w:spacing w:before="0" w:after="40" w:line="300" w:lineRule="auto"/>
        <w:ind w:left="850"/>
        <w:jc w:val="left"/>
      </w:pPr>
      <w:r>
        <w:rPr>
          <w:rFonts w:ascii="Verdana" w:hAnsi="Verdana"/>
          <w:b w:val="0"/>
          <w:color w:val="000000"/>
          <w:sz w:val="16"/>
          <w:u w:val="none"/>
        </w:rPr>
        <w:t>cssstyle 3.0.0 : MIT License</w:t>
      </w:r>
    </w:p>
    <w:p>
      <w:pPr>
        <w:spacing w:before="0" w:after="40" w:line="300" w:lineRule="auto"/>
        <w:ind w:left="850"/>
        <w:jc w:val="left"/>
      </w:pPr>
      <w:r>
        <w:rPr>
          <w:rFonts w:ascii="Verdana" w:hAnsi="Verdana"/>
          <w:b w:val="0"/>
          <w:color w:val="000000"/>
          <w:sz w:val="16"/>
          <w:u w:val="none"/>
        </w:rPr>
        <w:t>cyphar/filepath-securejoin v0.2.3 : BSD 3-clause "New" or "Revised" License</w:t>
      </w:r>
    </w:p>
    <w:p>
      <w:pPr>
        <w:spacing w:before="0" w:after="40" w:line="300" w:lineRule="auto"/>
        <w:ind w:left="850"/>
        <w:jc w:val="left"/>
      </w:pPr>
      <w:r>
        <w:rPr>
          <w:rFonts w:ascii="Verdana" w:hAnsi="Verdana"/>
          <w:b w:val="0"/>
          <w:color w:val="000000"/>
          <w:sz w:val="16"/>
          <w:u w:val="none"/>
        </w:rPr>
        <w:t>d3-binarytree 1.0.2 : MIT License</w:t>
      </w:r>
    </w:p>
    <w:p>
      <w:pPr>
        <w:spacing w:before="0" w:after="40" w:line="300" w:lineRule="auto"/>
        <w:ind w:left="850"/>
        <w:jc w:val="left"/>
      </w:pPr>
      <w:r>
        <w:rPr>
          <w:rFonts w:ascii="Verdana" w:hAnsi="Verdana"/>
          <w:b w:val="0"/>
          <w:color w:val="000000"/>
          <w:sz w:val="16"/>
          <w:u w:val="none"/>
        </w:rPr>
        <w:t>d3-color 3.1.0 : ISC License</w:t>
      </w:r>
    </w:p>
    <w:p>
      <w:pPr>
        <w:spacing w:before="0" w:after="40" w:line="300" w:lineRule="auto"/>
        <w:ind w:left="850"/>
        <w:jc w:val="left"/>
      </w:pPr>
      <w:r>
        <w:rPr>
          <w:rFonts w:ascii="Verdana" w:hAnsi="Verdana"/>
          <w:b w:val="0"/>
          <w:color w:val="000000"/>
          <w:sz w:val="16"/>
          <w:u w:val="none"/>
        </w:rPr>
        <w:t>d3-dispatch 3.0.1 : ISC License</w:t>
      </w:r>
    </w:p>
    <w:p>
      <w:pPr>
        <w:spacing w:before="0" w:after="40" w:line="300" w:lineRule="auto"/>
        <w:ind w:left="850"/>
        <w:jc w:val="left"/>
      </w:pPr>
      <w:r>
        <w:rPr>
          <w:rFonts w:ascii="Verdana" w:hAnsi="Verdana"/>
          <w:b w:val="0"/>
          <w:color w:val="000000"/>
          <w:sz w:val="16"/>
          <w:u w:val="none"/>
        </w:rPr>
        <w:t>d3-force 3.0.0 : ISC License</w:t>
      </w:r>
    </w:p>
    <w:p>
      <w:pPr>
        <w:spacing w:before="0" w:after="40" w:line="300" w:lineRule="auto"/>
        <w:ind w:left="850"/>
        <w:jc w:val="left"/>
      </w:pPr>
      <w:r>
        <w:rPr>
          <w:rFonts w:ascii="Verdana" w:hAnsi="Verdana"/>
          <w:b w:val="0"/>
          <w:color w:val="000000"/>
          <w:sz w:val="16"/>
          <w:u w:val="none"/>
        </w:rPr>
        <w:t>d3-force-3d 3.0.5 : MIT License</w:t>
      </w:r>
    </w:p>
    <w:p>
      <w:pPr>
        <w:spacing w:before="0" w:after="40" w:line="300" w:lineRule="auto"/>
        <w:ind w:left="850"/>
        <w:jc w:val="left"/>
      </w:pPr>
      <w:r>
        <w:rPr>
          <w:rFonts w:ascii="Verdana" w:hAnsi="Verdana"/>
          <w:b w:val="0"/>
          <w:color w:val="000000"/>
          <w:sz w:val="16"/>
          <w:u w:val="none"/>
        </w:rPr>
        <w:t>d3-octree 1.0.2 : BSD 3-clause "New" or "Revised" License</w:t>
      </w:r>
    </w:p>
    <w:p>
      <w:pPr>
        <w:spacing w:before="0" w:after="40" w:line="300" w:lineRule="auto"/>
        <w:ind w:left="850"/>
        <w:jc w:val="left"/>
      </w:pPr>
      <w:r>
        <w:rPr>
          <w:rFonts w:ascii="Verdana" w:hAnsi="Verdana"/>
          <w:b w:val="0"/>
          <w:color w:val="000000"/>
          <w:sz w:val="16"/>
          <w:u w:val="none"/>
        </w:rPr>
        <w:t>d3-quadtree 3.0.1 : ISC License</w:t>
      </w:r>
    </w:p>
    <w:p>
      <w:pPr>
        <w:spacing w:before="0" w:after="40" w:line="300" w:lineRule="auto"/>
        <w:ind w:left="850"/>
        <w:jc w:val="left"/>
      </w:pPr>
      <w:r>
        <w:rPr>
          <w:rFonts w:ascii="Verdana" w:hAnsi="Verdana"/>
          <w:b w:val="0"/>
          <w:color w:val="000000"/>
          <w:sz w:val="16"/>
          <w:u w:val="none"/>
        </w:rPr>
        <w:t>d3-timer 3.0.1 : ISC License</w:t>
      </w:r>
    </w:p>
    <w:p>
      <w:pPr>
        <w:spacing w:before="0" w:after="40" w:line="300" w:lineRule="auto"/>
        <w:ind w:left="850"/>
        <w:jc w:val="left"/>
      </w:pPr>
      <w:r>
        <w:rPr>
          <w:rFonts w:ascii="Verdana" w:hAnsi="Verdana"/>
          <w:b w:val="0"/>
          <w:color w:val="000000"/>
          <w:sz w:val="16"/>
          <w:u w:val="none"/>
        </w:rPr>
        <w:t>dagre v0.8.5 : MIT License</w:t>
      </w:r>
    </w:p>
    <w:p>
      <w:pPr>
        <w:spacing w:before="0" w:after="40" w:line="300" w:lineRule="auto"/>
        <w:ind w:left="850"/>
        <w:jc w:val="left"/>
      </w:pPr>
      <w:r>
        <w:rPr>
          <w:rFonts w:ascii="Verdana" w:hAnsi="Verdana"/>
          <w:b w:val="0"/>
          <w:color w:val="000000"/>
          <w:sz w:val="16"/>
          <w:u w:val="none"/>
        </w:rPr>
        <w:t>data-urls 4.0.0 : MIT License</w:t>
      </w:r>
    </w:p>
    <w:p>
      <w:pPr>
        <w:spacing w:before="0" w:after="40" w:line="300" w:lineRule="auto"/>
        <w:ind w:left="850"/>
        <w:jc w:val="left"/>
      </w:pPr>
      <w:r>
        <w:rPr>
          <w:rFonts w:ascii="Verdana" w:hAnsi="Verdana"/>
          <w:b w:val="0"/>
          <w:color w:val="000000"/>
          <w:sz w:val="16"/>
          <w:u w:val="none"/>
        </w:rPr>
        <w:t>dayjs 1.11.13 : MIT License</w:t>
      </w:r>
    </w:p>
    <w:p>
      <w:pPr>
        <w:spacing w:before="0" w:after="40" w:line="300" w:lineRule="auto"/>
        <w:ind w:left="850"/>
        <w:jc w:val="left"/>
      </w:pPr>
      <w:r>
        <w:rPr>
          <w:rFonts w:ascii="Verdana" w:hAnsi="Verdana"/>
          <w:b w:val="0"/>
          <w:color w:val="000000"/>
          <w:sz w:val="16"/>
          <w:u w:val="none"/>
        </w:rPr>
        <w:t>debug-js/debug 4.3.6 : MIT License</w:t>
      </w:r>
    </w:p>
    <w:p>
      <w:pPr>
        <w:spacing w:before="0" w:after="40" w:line="300" w:lineRule="auto"/>
        <w:ind w:left="850"/>
        <w:jc w:val="left"/>
      </w:pPr>
      <w:r>
        <w:rPr>
          <w:rFonts w:ascii="Verdana" w:hAnsi="Verdana"/>
          <w:b w:val="0"/>
          <w:color w:val="000000"/>
          <w:sz w:val="16"/>
          <w:u w:val="none"/>
        </w:rPr>
        <w:t>decimal.js 10.4.3 : MIT License</w:t>
      </w:r>
    </w:p>
    <w:p>
      <w:pPr>
        <w:spacing w:before="0" w:after="40" w:line="300" w:lineRule="auto"/>
        <w:ind w:left="850"/>
        <w:jc w:val="left"/>
      </w:pPr>
      <w:r>
        <w:rPr>
          <w:rFonts w:ascii="Verdana" w:hAnsi="Verdana"/>
          <w:b w:val="0"/>
          <w:color w:val="000000"/>
          <w:sz w:val="16"/>
          <w:u w:val="none"/>
        </w:rPr>
        <w:t>defaults 1.0.4 : MIT License</w:t>
      </w:r>
    </w:p>
    <w:p>
      <w:pPr>
        <w:spacing w:before="0" w:after="40" w:line="300" w:lineRule="auto"/>
        <w:ind w:left="850"/>
        <w:jc w:val="left"/>
      </w:pPr>
      <w:r>
        <w:rPr>
          <w:rFonts w:ascii="Verdana" w:hAnsi="Verdana"/>
          <w:b w:val="0"/>
          <w:color w:val="000000"/>
          <w:sz w:val="16"/>
          <w:u w:val="none"/>
        </w:rPr>
        <w:t>delayed-stream 1.0.0 : MIT License</w:t>
      </w:r>
    </w:p>
    <w:p>
      <w:pPr>
        <w:spacing w:before="0" w:after="40" w:line="300" w:lineRule="auto"/>
        <w:ind w:left="850"/>
        <w:jc w:val="left"/>
      </w:pPr>
      <w:r>
        <w:rPr>
          <w:rFonts w:ascii="Verdana" w:hAnsi="Verdana"/>
          <w:b w:val="0"/>
          <w:color w:val="000000"/>
          <w:sz w:val="16"/>
          <w:u w:val="none"/>
        </w:rPr>
        <w:t>developit/workerize-loader 2.0.2 : MIT License</w:t>
      </w:r>
    </w:p>
    <w:p>
      <w:pPr>
        <w:spacing w:before="0" w:after="40" w:line="300" w:lineRule="auto"/>
        <w:ind w:left="850"/>
        <w:jc w:val="left"/>
      </w:pPr>
      <w:r>
        <w:rPr>
          <w:rFonts w:ascii="Verdana" w:hAnsi="Verdana"/>
          <w:b w:val="0"/>
          <w:color w:val="000000"/>
          <w:sz w:val="16"/>
          <w:u w:val="none"/>
        </w:rPr>
        <w:t>diff2html 3.4.48 : MIT License</w:t>
      </w:r>
    </w:p>
    <w:p>
      <w:pPr>
        <w:spacing w:before="0" w:after="40" w:line="300" w:lineRule="auto"/>
        <w:ind w:left="850"/>
        <w:jc w:val="left"/>
      </w:pPr>
      <w:r>
        <w:rPr>
          <w:rFonts w:ascii="Verdana" w:hAnsi="Verdana"/>
          <w:b w:val="0"/>
          <w:color w:val="000000"/>
          <w:sz w:val="16"/>
          <w:u w:val="none"/>
        </w:rPr>
        <w:t>docker/go-metrics v0.0.1 : Apache License 2.0</w:t>
      </w:r>
    </w:p>
    <w:p>
      <w:pPr>
        <w:spacing w:before="0" w:after="40" w:line="300" w:lineRule="auto"/>
        <w:ind w:left="850"/>
        <w:jc w:val="left"/>
      </w:pPr>
      <w:r>
        <w:rPr>
          <w:rFonts w:ascii="Verdana" w:hAnsi="Verdana"/>
          <w:b w:val="0"/>
          <w:color w:val="000000"/>
          <w:sz w:val="16"/>
          <w:u w:val="none"/>
        </w:rPr>
        <w:t>domexception 4.0.0 : MIT License</w:t>
      </w:r>
    </w:p>
    <w:p>
      <w:pPr>
        <w:spacing w:before="0" w:after="40" w:line="300" w:lineRule="auto"/>
        <w:ind w:left="850"/>
        <w:jc w:val="left"/>
      </w:pPr>
      <w:r>
        <w:rPr>
          <w:rFonts w:ascii="Verdana" w:hAnsi="Verdana"/>
          <w:b w:val="0"/>
          <w:color w:val="000000"/>
          <w:sz w:val="16"/>
          <w:u w:val="none"/>
        </w:rPr>
        <w:t>DotNetZip 1.16.0 : (zlib License AND MIT License AND Microsoft Public License AND Apache License 2.0 AND BSD 3-clause "New" or "Revised" License)</w:t>
      </w:r>
    </w:p>
    <w:p>
      <w:pPr>
        <w:spacing w:before="0" w:after="40" w:line="300" w:lineRule="auto"/>
        <w:ind w:left="850"/>
        <w:jc w:val="left"/>
      </w:pPr>
      <w:r>
        <w:rPr>
          <w:rFonts w:ascii="Verdana" w:hAnsi="Verdana"/>
          <w:b w:val="0"/>
          <w:color w:val="000000"/>
          <w:sz w:val="16"/>
          <w:u w:val="none"/>
        </w:rPr>
        <w:t>drone/envsubst v1.0.3 : MIT License</w:t>
      </w:r>
    </w:p>
    <w:p>
      <w:pPr>
        <w:spacing w:before="0" w:after="40" w:line="300" w:lineRule="auto"/>
        <w:ind w:left="850"/>
        <w:jc w:val="left"/>
      </w:pPr>
      <w:r>
        <w:rPr>
          <w:rFonts w:ascii="Verdana" w:hAnsi="Verdana"/>
          <w:b w:val="0"/>
          <w:color w:val="000000"/>
          <w:sz w:val="16"/>
          <w:u w:val="none"/>
        </w:rPr>
        <w:t>duplexify 4.1.3 : MIT License</w:t>
      </w:r>
    </w:p>
    <w:p>
      <w:pPr>
        <w:spacing w:before="0" w:after="40" w:line="300" w:lineRule="auto"/>
        <w:ind w:left="850"/>
        <w:jc w:val="left"/>
      </w:pPr>
      <w:r>
        <w:rPr>
          <w:rFonts w:ascii="Verdana" w:hAnsi="Verdana"/>
          <w:b w:val="0"/>
          <w:color w:val="000000"/>
          <w:sz w:val="16"/>
          <w:u w:val="none"/>
        </w:rPr>
        <w:t>eastasianwidth 0.2.0 : MIT License</w:t>
      </w:r>
    </w:p>
    <w:p>
      <w:pPr>
        <w:spacing w:before="0" w:after="40" w:line="300" w:lineRule="auto"/>
        <w:ind w:left="850"/>
        <w:jc w:val="left"/>
      </w:pPr>
      <w:r>
        <w:rPr>
          <w:rFonts w:ascii="Verdana" w:hAnsi="Verdana"/>
          <w:b w:val="0"/>
          <w:color w:val="000000"/>
          <w:sz w:val="16"/>
          <w:u w:val="none"/>
        </w:rPr>
        <w:t>ECharts Charting Library 5.5.1 : Apache License 2.0</w:t>
      </w:r>
    </w:p>
    <w:p>
      <w:pPr>
        <w:spacing w:before="0" w:after="40" w:line="300" w:lineRule="auto"/>
        <w:ind w:left="850"/>
        <w:jc w:val="left"/>
      </w:pPr>
      <w:r>
        <w:rPr>
          <w:rFonts w:ascii="Verdana" w:hAnsi="Verdana"/>
          <w:b w:val="0"/>
          <w:color w:val="000000"/>
          <w:sz w:val="16"/>
          <w:u w:val="none"/>
        </w:rPr>
        <w:t>einaros/ws 7.5.10 : MIT License</w:t>
      </w:r>
    </w:p>
    <w:p>
      <w:pPr>
        <w:spacing w:before="0" w:after="40" w:line="300" w:lineRule="auto"/>
        <w:ind w:left="850"/>
        <w:jc w:val="left"/>
      </w:pPr>
      <w:r>
        <w:rPr>
          <w:rFonts w:ascii="Verdana" w:hAnsi="Verdana"/>
          <w:b w:val="0"/>
          <w:color w:val="000000"/>
          <w:sz w:val="16"/>
          <w:u w:val="none"/>
        </w:rPr>
        <w:t>einaros/ws 8.18.0 : MIT License</w:t>
      </w:r>
    </w:p>
    <w:p>
      <w:pPr>
        <w:spacing w:before="0" w:after="40" w:line="300" w:lineRule="auto"/>
        <w:ind w:left="850"/>
        <w:jc w:val="left"/>
      </w:pPr>
      <w:r>
        <w:rPr>
          <w:rFonts w:ascii="Verdana" w:hAnsi="Verdana"/>
          <w:b w:val="0"/>
          <w:color w:val="000000"/>
          <w:sz w:val="16"/>
          <w:u w:val="none"/>
        </w:rPr>
        <w:t>electron-to-chromium 1.5.13 : ISC License</w:t>
      </w:r>
    </w:p>
    <w:p>
      <w:pPr>
        <w:spacing w:before="0" w:after="40" w:line="300" w:lineRule="auto"/>
        <w:ind w:left="850"/>
        <w:jc w:val="left"/>
      </w:pPr>
      <w:r>
        <w:rPr>
          <w:rFonts w:ascii="Verdana" w:hAnsi="Verdana"/>
          <w:b w:val="0"/>
          <w:color w:val="000000"/>
          <w:sz w:val="16"/>
          <w:u w:val="none"/>
        </w:rPr>
        <w:t>emoji-regex 9.2.2 : MIT License</w:t>
      </w:r>
    </w:p>
    <w:p>
      <w:pPr>
        <w:spacing w:before="0" w:after="40" w:line="300" w:lineRule="auto"/>
        <w:ind w:left="850"/>
        <w:jc w:val="left"/>
      </w:pPr>
      <w:r>
        <w:rPr>
          <w:rFonts w:ascii="Verdana" w:hAnsi="Verdana"/>
          <w:b w:val="0"/>
          <w:color w:val="000000"/>
          <w:sz w:val="16"/>
          <w:u w:val="none"/>
        </w:rPr>
        <w:t>emoji-regex v8.0.0 : MIT License</w:t>
      </w:r>
    </w:p>
    <w:p>
      <w:pPr>
        <w:spacing w:before="0" w:after="40" w:line="300" w:lineRule="auto"/>
        <w:ind w:left="850"/>
        <w:jc w:val="left"/>
      </w:pPr>
      <w:r>
        <w:rPr>
          <w:rFonts w:ascii="Verdana" w:hAnsi="Verdana"/>
          <w:b w:val="0"/>
          <w:color w:val="000000"/>
          <w:sz w:val="16"/>
          <w:u w:val="none"/>
        </w:rPr>
        <w:t>emojis-list 3.0.0 : MIT License</w:t>
      </w:r>
    </w:p>
    <w:p>
      <w:pPr>
        <w:spacing w:before="0" w:after="40" w:line="300" w:lineRule="auto"/>
        <w:ind w:left="850"/>
        <w:jc w:val="left"/>
      </w:pPr>
      <w:r>
        <w:rPr>
          <w:rFonts w:ascii="Verdana" w:hAnsi="Verdana"/>
          <w:b w:val="0"/>
          <w:color w:val="000000"/>
          <w:sz w:val="16"/>
          <w:u w:val="none"/>
        </w:rPr>
        <w:t>end-of-stream 1.4.4 : MIT License</w:t>
      </w:r>
    </w:p>
    <w:p>
      <w:pPr>
        <w:spacing w:before="0" w:after="40" w:line="300" w:lineRule="auto"/>
        <w:ind w:left="850"/>
        <w:jc w:val="left"/>
      </w:pPr>
      <w:r>
        <w:rPr>
          <w:rFonts w:ascii="Verdana" w:hAnsi="Verdana"/>
          <w:b w:val="0"/>
          <w:color w:val="000000"/>
          <w:sz w:val="16"/>
          <w:u w:val="none"/>
        </w:rPr>
        <w:t>enhanced-resolve 5.17.1 : MIT License</w:t>
      </w:r>
    </w:p>
    <w:p>
      <w:pPr>
        <w:spacing w:before="0" w:after="40" w:line="300" w:lineRule="auto"/>
        <w:ind w:left="850"/>
        <w:jc w:val="left"/>
      </w:pPr>
      <w:r>
        <w:rPr>
          <w:rFonts w:ascii="Verdana" w:hAnsi="Verdana"/>
          <w:b w:val="0"/>
          <w:color w:val="000000"/>
          <w:sz w:val="16"/>
          <w:u w:val="none"/>
        </w:rPr>
        <w:t>envoyproxy/go-control-plane v0.11.1 : Apache License 2.0</w:t>
      </w:r>
    </w:p>
    <w:p>
      <w:pPr>
        <w:spacing w:before="0" w:after="40" w:line="300" w:lineRule="auto"/>
        <w:ind w:left="850"/>
        <w:jc w:val="left"/>
      </w:pPr>
      <w:r>
        <w:rPr>
          <w:rFonts w:ascii="Verdana" w:hAnsi="Verdana"/>
          <w:b w:val="0"/>
          <w:color w:val="000000"/>
          <w:sz w:val="16"/>
          <w:u w:val="none"/>
        </w:rPr>
        <w:t>envoyproxy/protoc-gen-validate 1.0.2 : Apache License 2.0</w:t>
      </w:r>
    </w:p>
    <w:p>
      <w:pPr>
        <w:spacing w:before="0" w:after="40" w:line="300" w:lineRule="auto"/>
        <w:ind w:left="850"/>
        <w:jc w:val="left"/>
      </w:pPr>
      <w:r>
        <w:rPr>
          <w:rFonts w:ascii="Verdana" w:hAnsi="Verdana"/>
          <w:b w:val="0"/>
          <w:color w:val="000000"/>
          <w:sz w:val="16"/>
          <w:u w:val="none"/>
        </w:rPr>
        <w:t>errcheck v1.5.0-alpha : MIT License</w:t>
      </w:r>
    </w:p>
    <w:p>
      <w:pPr>
        <w:spacing w:before="0" w:after="40" w:line="300" w:lineRule="auto"/>
        <w:ind w:left="850"/>
        <w:jc w:val="left"/>
      </w:pPr>
      <w:r>
        <w:rPr>
          <w:rFonts w:ascii="Verdana" w:hAnsi="Verdana"/>
          <w:b w:val="0"/>
          <w:color w:val="000000"/>
          <w:sz w:val="16"/>
          <w:u w:val="none"/>
        </w:rPr>
        <w:t>errwrap v1.1.0 : Mozilla Public License 2.0</w:t>
      </w:r>
    </w:p>
    <w:p>
      <w:pPr>
        <w:spacing w:before="0" w:after="40" w:line="300" w:lineRule="auto"/>
        <w:ind w:left="850"/>
        <w:jc w:val="left"/>
      </w:pPr>
      <w:r>
        <w:rPr>
          <w:rFonts w:ascii="Verdana" w:hAnsi="Verdana"/>
          <w:b w:val="0"/>
          <w:color w:val="000000"/>
          <w:sz w:val="16"/>
          <w:u w:val="none"/>
        </w:rPr>
        <w:t>es-module-lexer 1.5.4 : MIT License</w:t>
      </w:r>
    </w:p>
    <w:p>
      <w:pPr>
        <w:spacing w:before="0" w:after="40" w:line="300" w:lineRule="auto"/>
        <w:ind w:left="850"/>
        <w:jc w:val="left"/>
      </w:pPr>
      <w:r>
        <w:rPr>
          <w:rFonts w:ascii="Verdana" w:hAnsi="Verdana"/>
          <w:b w:val="0"/>
          <w:color w:val="000000"/>
          <w:sz w:val="16"/>
          <w:u w:val="none"/>
        </w:rPr>
        <w:t>escalade 3.1.2 : MIT License</w:t>
      </w:r>
    </w:p>
    <w:p>
      <w:pPr>
        <w:spacing w:before="0" w:after="40" w:line="300" w:lineRule="auto"/>
        <w:ind w:left="850"/>
        <w:jc w:val="left"/>
      </w:pPr>
      <w:r>
        <w:rPr>
          <w:rFonts w:ascii="Verdana" w:hAnsi="Verdana"/>
          <w:b w:val="0"/>
          <w:color w:val="000000"/>
          <w:sz w:val="16"/>
          <w:u w:val="none"/>
        </w:rPr>
        <w:t>escape-string-regexp 1.0.5 : MIT License</w:t>
      </w:r>
    </w:p>
    <w:p>
      <w:pPr>
        <w:spacing w:before="0" w:after="40" w:line="300" w:lineRule="auto"/>
        <w:ind w:left="850"/>
        <w:jc w:val="left"/>
      </w:pPr>
      <w:r>
        <w:rPr>
          <w:rFonts w:ascii="Verdana" w:hAnsi="Verdana"/>
          <w:b w:val="0"/>
          <w:color w:val="000000"/>
          <w:sz w:val="16"/>
          <w:u w:val="none"/>
        </w:rPr>
        <w:t>ESLint 8.57.0 : MIT License</w:t>
      </w:r>
    </w:p>
    <w:p>
      <w:pPr>
        <w:spacing w:before="0" w:after="40" w:line="300" w:lineRule="auto"/>
        <w:ind w:left="850"/>
        <w:jc w:val="left"/>
      </w:pPr>
      <w:r>
        <w:rPr>
          <w:rFonts w:ascii="Verdana" w:hAnsi="Verdana"/>
          <w:b w:val="0"/>
          <w:color w:val="000000"/>
          <w:sz w:val="16"/>
          <w:u w:val="none"/>
        </w:rPr>
        <w:t>eslint-config-prettier 9.1.0 : MIT License</w:t>
      </w:r>
    </w:p>
    <w:p>
      <w:pPr>
        <w:spacing w:before="0" w:after="40" w:line="300" w:lineRule="auto"/>
        <w:ind w:left="850"/>
        <w:jc w:val="left"/>
      </w:pPr>
      <w:r>
        <w:rPr>
          <w:rFonts w:ascii="Verdana" w:hAnsi="Verdana"/>
          <w:b w:val="0"/>
          <w:color w:val="000000"/>
          <w:sz w:val="16"/>
          <w:u w:val="none"/>
        </w:rPr>
        <w:t>eslint-plugin-playwright 1.6.2 : MIT License</w:t>
      </w:r>
    </w:p>
    <w:p>
      <w:pPr>
        <w:spacing w:before="0" w:after="40" w:line="300" w:lineRule="auto"/>
        <w:ind w:left="850"/>
        <w:jc w:val="left"/>
      </w:pPr>
      <w:r>
        <w:rPr>
          <w:rFonts w:ascii="Verdana" w:hAnsi="Verdana"/>
          <w:b w:val="0"/>
          <w:color w:val="000000"/>
          <w:sz w:val="16"/>
          <w:u w:val="none"/>
        </w:rPr>
        <w:t>eslint-scope v5.1.1 : BSD 2-clause "Simplified" License</w:t>
      </w:r>
    </w:p>
    <w:p>
      <w:pPr>
        <w:spacing w:before="0" w:after="40" w:line="300" w:lineRule="auto"/>
        <w:ind w:left="850"/>
        <w:jc w:val="left"/>
      </w:pPr>
      <w:r>
        <w:rPr>
          <w:rFonts w:ascii="Verdana" w:hAnsi="Verdana"/>
          <w:b w:val="0"/>
          <w:color w:val="000000"/>
          <w:sz w:val="16"/>
          <w:u w:val="none"/>
        </w:rPr>
        <w:t>esrecurse v4.3.0 : BSD 2-clause "Simplified" License</w:t>
      </w:r>
    </w:p>
    <w:p>
      <w:pPr>
        <w:spacing w:before="0" w:after="40" w:line="300" w:lineRule="auto"/>
        <w:ind w:left="850"/>
        <w:jc w:val="left"/>
      </w:pPr>
      <w:r>
        <w:rPr>
          <w:rFonts w:ascii="Verdana" w:hAnsi="Verdana"/>
          <w:b w:val="0"/>
          <w:color w:val="000000"/>
          <w:sz w:val="16"/>
          <w:u w:val="none"/>
        </w:rPr>
        <w:t>estraverse 5.3.0 : BSD 2-clause "Simplified" License</w:t>
      </w:r>
    </w:p>
    <w:p>
      <w:pPr>
        <w:spacing w:before="0" w:after="40" w:line="300" w:lineRule="auto"/>
        <w:ind w:left="850"/>
        <w:jc w:val="left"/>
      </w:pPr>
      <w:r>
        <w:rPr>
          <w:rFonts w:ascii="Verdana" w:hAnsi="Verdana"/>
          <w:b w:val="0"/>
          <w:color w:val="000000"/>
          <w:sz w:val="16"/>
          <w:u w:val="none"/>
        </w:rPr>
        <w:t>estraverse v4.3.0 : BSD 2-clause "Simplified" License</w:t>
      </w:r>
    </w:p>
    <w:p>
      <w:pPr>
        <w:spacing w:before="0" w:after="40" w:line="300" w:lineRule="auto"/>
        <w:ind w:left="850"/>
        <w:jc w:val="left"/>
      </w:pPr>
      <w:r>
        <w:rPr>
          <w:rFonts w:ascii="Verdana" w:hAnsi="Verdana"/>
          <w:b w:val="0"/>
          <w:color w:val="000000"/>
          <w:sz w:val="16"/>
          <w:u w:val="none"/>
        </w:rPr>
        <w:t>eventemitter3 5.0.1 : MIT License</w:t>
      </w:r>
    </w:p>
    <w:p>
      <w:pPr>
        <w:spacing w:before="0" w:after="40" w:line="300" w:lineRule="auto"/>
        <w:ind w:left="850"/>
        <w:jc w:val="left"/>
      </w:pPr>
      <w:r>
        <w:rPr>
          <w:rFonts w:ascii="Verdana" w:hAnsi="Verdana"/>
          <w:b w:val="0"/>
          <w:color w:val="000000"/>
          <w:sz w:val="16"/>
          <w:u w:val="none"/>
        </w:rPr>
        <w:t>exp 20230712-snapshot-613f0c0e : BSD 3-clause "New" or "Revised" License</w:t>
      </w:r>
    </w:p>
    <w:p>
      <w:pPr>
        <w:spacing w:before="0" w:after="40" w:line="300" w:lineRule="auto"/>
        <w:ind w:left="850"/>
        <w:jc w:val="left"/>
      </w:pPr>
      <w:r>
        <w:rPr>
          <w:rFonts w:ascii="Verdana" w:hAnsi="Verdana"/>
          <w:b w:val="0"/>
          <w:color w:val="000000"/>
          <w:sz w:val="16"/>
          <w:u w:val="none"/>
        </w:rPr>
        <w:t>fast-deep-equal v3.1.3 : MIT License</w:t>
      </w:r>
    </w:p>
    <w:p>
      <w:pPr>
        <w:spacing w:before="0" w:after="40" w:line="300" w:lineRule="auto"/>
        <w:ind w:left="850"/>
        <w:jc w:val="left"/>
      </w:pPr>
      <w:r>
        <w:rPr>
          <w:rFonts w:ascii="Verdana" w:hAnsi="Verdana"/>
          <w:b w:val="0"/>
          <w:color w:val="000000"/>
          <w:sz w:val="16"/>
          <w:u w:val="none"/>
        </w:rPr>
        <w:t>fast-json-stable-stringify 2.1.0 : MIT License</w:t>
      </w:r>
    </w:p>
    <w:p>
      <w:pPr>
        <w:spacing w:before="0" w:after="40" w:line="300" w:lineRule="auto"/>
        <w:ind w:left="850"/>
        <w:jc w:val="left"/>
      </w:pPr>
      <w:r>
        <w:rPr>
          <w:rFonts w:ascii="Verdana" w:hAnsi="Verdana"/>
          <w:b w:val="0"/>
          <w:color w:val="000000"/>
          <w:sz w:val="16"/>
          <w:u w:val="none"/>
        </w:rPr>
        <w:t>fatih/structs v1.1.0 : MIT License</w:t>
      </w:r>
    </w:p>
    <w:p>
      <w:pPr>
        <w:spacing w:before="0" w:after="40" w:line="300" w:lineRule="auto"/>
        <w:ind w:left="850"/>
        <w:jc w:val="left"/>
      </w:pPr>
      <w:r>
        <w:rPr>
          <w:rFonts w:ascii="Verdana" w:hAnsi="Verdana"/>
          <w:b w:val="0"/>
          <w:color w:val="000000"/>
          <w:sz w:val="16"/>
          <w:u w:val="none"/>
        </w:rPr>
        <w:t>feature-toggle-service 6.1.0 : MIT License</w:t>
      </w:r>
    </w:p>
    <w:p>
      <w:pPr>
        <w:spacing w:before="0" w:after="40" w:line="300" w:lineRule="auto"/>
        <w:ind w:left="850"/>
        <w:jc w:val="left"/>
      </w:pPr>
      <w:r>
        <w:rPr>
          <w:rFonts w:ascii="Verdana" w:hAnsi="Verdana"/>
          <w:b w:val="0"/>
          <w:color w:val="000000"/>
          <w:sz w:val="16"/>
          <w:u w:val="none"/>
        </w:rPr>
        <w:t>fecha 4.2.3 : MIT License</w:t>
      </w:r>
    </w:p>
    <w:p>
      <w:pPr>
        <w:spacing w:before="0" w:after="40" w:line="300" w:lineRule="auto"/>
        <w:ind w:left="850"/>
        <w:jc w:val="left"/>
      </w:pPr>
      <w:r>
        <w:rPr>
          <w:rFonts w:ascii="Verdana" w:hAnsi="Verdana"/>
          <w:b w:val="0"/>
          <w:color w:val="000000"/>
          <w:sz w:val="16"/>
          <w:u w:val="none"/>
        </w:rPr>
        <w:t>foreground-child 3.3.0 : ISC License</w:t>
      </w:r>
    </w:p>
    <w:p>
      <w:pPr>
        <w:spacing w:before="0" w:after="40" w:line="300" w:lineRule="auto"/>
        <w:ind w:left="850"/>
        <w:jc w:val="left"/>
      </w:pPr>
      <w:r>
        <w:rPr>
          <w:rFonts w:ascii="Verdana" w:hAnsi="Verdana"/>
          <w:b w:val="0"/>
          <w:color w:val="000000"/>
          <w:sz w:val="16"/>
          <w:u w:val="none"/>
        </w:rPr>
        <w:t>forgoer/openssl v1.6.0 : Apache License 2.0</w:t>
      </w:r>
    </w:p>
    <w:p>
      <w:pPr>
        <w:spacing w:before="0" w:after="40" w:line="300" w:lineRule="auto"/>
        <w:ind w:left="850"/>
        <w:jc w:val="left"/>
      </w:pPr>
      <w:r>
        <w:rPr>
          <w:rFonts w:ascii="Verdana" w:hAnsi="Verdana"/>
          <w:b w:val="0"/>
          <w:color w:val="000000"/>
          <w:sz w:val="16"/>
          <w:u w:val="none"/>
        </w:rPr>
        <w:t>form-data 4.0.0 : MIT License</w:t>
      </w:r>
    </w:p>
    <w:p>
      <w:pPr>
        <w:spacing w:before="0" w:after="40" w:line="300" w:lineRule="auto"/>
        <w:ind w:left="850"/>
        <w:jc w:val="left"/>
      </w:pPr>
      <w:r>
        <w:rPr>
          <w:rFonts w:ascii="Verdana" w:hAnsi="Verdana"/>
          <w:b w:val="0"/>
          <w:color w:val="000000"/>
          <w:sz w:val="16"/>
          <w:u w:val="none"/>
        </w:rPr>
        <w:t>frankban/quicktest 1.11.3 : MIT License</w:t>
      </w:r>
    </w:p>
    <w:p>
      <w:pPr>
        <w:spacing w:before="0" w:after="40" w:line="300" w:lineRule="auto"/>
        <w:ind w:left="850"/>
        <w:jc w:val="left"/>
      </w:pPr>
      <w:r>
        <w:rPr>
          <w:rFonts w:ascii="Verdana" w:hAnsi="Verdana"/>
          <w:b w:val="0"/>
          <w:color w:val="000000"/>
          <w:sz w:val="16"/>
          <w:u w:val="none"/>
        </w:rPr>
        <w:t>fs-extra 11.2.0 : MIT License</w:t>
      </w:r>
    </w:p>
    <w:p>
      <w:pPr>
        <w:spacing w:before="0" w:after="40" w:line="300" w:lineRule="auto"/>
        <w:ind w:left="850"/>
        <w:jc w:val="left"/>
      </w:pPr>
      <w:r>
        <w:rPr>
          <w:rFonts w:ascii="Verdana" w:hAnsi="Verdana"/>
          <w:b w:val="0"/>
          <w:color w:val="000000"/>
          <w:sz w:val="16"/>
          <w:u w:val="none"/>
        </w:rPr>
        <w:t>fs.realpath 1.0.0 : ISC License</w:t>
      </w:r>
    </w:p>
    <w:p>
      <w:pPr>
        <w:spacing w:before="0" w:after="40" w:line="300" w:lineRule="auto"/>
        <w:ind w:left="850"/>
        <w:jc w:val="left"/>
      </w:pPr>
      <w:r>
        <w:rPr>
          <w:rFonts w:ascii="Verdana" w:hAnsi="Verdana"/>
          <w:b w:val="0"/>
          <w:color w:val="000000"/>
          <w:sz w:val="16"/>
          <w:u w:val="none"/>
        </w:rPr>
        <w:t>fsnotify-fsnotify v1.7.0 : BSD 3-clause "New" or "Revised" License</w:t>
      </w:r>
    </w:p>
    <w:p>
      <w:pPr>
        <w:spacing w:before="0" w:after="40" w:line="300" w:lineRule="auto"/>
        <w:ind w:left="850"/>
        <w:jc w:val="left"/>
      </w:pPr>
      <w:r>
        <w:rPr>
          <w:rFonts w:ascii="Verdana" w:hAnsi="Verdana"/>
          <w:b w:val="0"/>
          <w:color w:val="000000"/>
          <w:sz w:val="16"/>
          <w:u w:val="none"/>
        </w:rPr>
        <w:t>Fuzzyma/svg.select.js 2.1.2 : MIT License</w:t>
      </w:r>
    </w:p>
    <w:p>
      <w:pPr>
        <w:spacing w:before="0" w:after="40" w:line="300" w:lineRule="auto"/>
        <w:ind w:left="850"/>
        <w:jc w:val="left"/>
      </w:pPr>
      <w:r>
        <w:rPr>
          <w:rFonts w:ascii="Verdana" w:hAnsi="Verdana"/>
          <w:b w:val="0"/>
          <w:color w:val="000000"/>
          <w:sz w:val="16"/>
          <w:u w:val="none"/>
        </w:rPr>
        <w:t>Fuzzyma/svg.select.js 3.0.1 : MIT License</w:t>
      </w:r>
    </w:p>
    <w:p>
      <w:pPr>
        <w:spacing w:before="0" w:after="40" w:line="300" w:lineRule="auto"/>
        <w:ind w:left="850"/>
        <w:jc w:val="left"/>
      </w:pPr>
      <w:r>
        <w:rPr>
          <w:rFonts w:ascii="Verdana" w:hAnsi="Verdana"/>
          <w:b w:val="0"/>
          <w:color w:val="000000"/>
          <w:sz w:val="16"/>
          <w:u w:val="none"/>
        </w:rPr>
        <w:t>gabriel-vasile/mimetype v1.4.2 : MIT License</w:t>
      </w:r>
    </w:p>
    <w:p>
      <w:pPr>
        <w:spacing w:before="0" w:after="40" w:line="300" w:lineRule="auto"/>
        <w:ind w:left="850"/>
        <w:jc w:val="left"/>
      </w:pPr>
      <w:r>
        <w:rPr>
          <w:rFonts w:ascii="Verdana" w:hAnsi="Verdana"/>
          <w:b w:val="0"/>
          <w:color w:val="000000"/>
          <w:sz w:val="16"/>
          <w:u w:val="none"/>
        </w:rPr>
        <w:t>get-caller-file 2.0.5 : ISC License</w:t>
      </w:r>
    </w:p>
    <w:p>
      <w:pPr>
        <w:spacing w:before="0" w:after="40" w:line="300" w:lineRule="auto"/>
        <w:ind w:left="850"/>
        <w:jc w:val="left"/>
      </w:pPr>
      <w:r>
        <w:rPr>
          <w:rFonts w:ascii="Verdana" w:hAnsi="Verdana"/>
          <w:b w:val="0"/>
          <w:color w:val="000000"/>
          <w:sz w:val="16"/>
          <w:u w:val="none"/>
        </w:rPr>
        <w:t>gin-contrib/sse v0.1.0 : MIT License</w:t>
      </w:r>
    </w:p>
    <w:p>
      <w:pPr>
        <w:spacing w:before="0" w:after="40" w:line="300" w:lineRule="auto"/>
        <w:ind w:left="850"/>
        <w:jc w:val="left"/>
      </w:pPr>
      <w:r>
        <w:rPr>
          <w:rFonts w:ascii="Verdana" w:hAnsi="Verdana"/>
          <w:b w:val="0"/>
          <w:color w:val="000000"/>
          <w:sz w:val="16"/>
          <w:u w:val="none"/>
        </w:rPr>
        <w:t>gin-gonic/gin v1.9.1 : MIT License</w:t>
      </w:r>
    </w:p>
    <w:p>
      <w:pPr>
        <w:spacing w:before="0" w:after="40" w:line="300" w:lineRule="auto"/>
        <w:ind w:left="850"/>
        <w:jc w:val="left"/>
      </w:pPr>
      <w:r>
        <w:rPr>
          <w:rFonts w:ascii="Verdana" w:hAnsi="Verdana"/>
          <w:b w:val="0"/>
          <w:color w:val="000000"/>
          <w:sz w:val="16"/>
          <w:u w:val="none"/>
        </w:rPr>
        <w:t>github.com/AdaLogics/go-fuzz-headers 20210715-snapshot-6c3934b0 : Apache License 2.0</w:t>
      </w:r>
    </w:p>
    <w:p>
      <w:pPr>
        <w:spacing w:before="0" w:after="40" w:line="300" w:lineRule="auto"/>
        <w:ind w:left="850"/>
        <w:jc w:val="left"/>
      </w:pPr>
      <w:r>
        <w:rPr>
          <w:rFonts w:ascii="Verdana" w:hAnsi="Verdana"/>
          <w:b w:val="0"/>
          <w:color w:val="000000"/>
          <w:sz w:val="16"/>
          <w:u w:val="none"/>
        </w:rPr>
        <w:t>github.com/cncf/xds 20230607-snapshot-e9ce6880 : Apache License 2.0</w:t>
      </w:r>
    </w:p>
    <w:p>
      <w:pPr>
        <w:spacing w:before="0" w:after="40" w:line="300" w:lineRule="auto"/>
        <w:ind w:left="850"/>
        <w:jc w:val="left"/>
      </w:pPr>
      <w:r>
        <w:rPr>
          <w:rFonts w:ascii="Verdana" w:hAnsi="Verdana"/>
          <w:b w:val="0"/>
          <w:color w:val="000000"/>
          <w:sz w:val="16"/>
          <w:u w:val="none"/>
        </w:rPr>
        <w:t>github.com/containerd/aufs v1.0.0 : Apache License 2.0</w:t>
      </w:r>
    </w:p>
    <w:p>
      <w:pPr>
        <w:spacing w:before="0" w:after="40" w:line="300" w:lineRule="auto"/>
        <w:ind w:left="850"/>
        <w:jc w:val="left"/>
      </w:pPr>
      <w:r>
        <w:rPr>
          <w:rFonts w:ascii="Verdana" w:hAnsi="Verdana"/>
          <w:b w:val="0"/>
          <w:color w:val="000000"/>
          <w:sz w:val="16"/>
          <w:u w:val="none"/>
        </w:rPr>
        <w:t>github.com/containerd/go-cni v1.1.6 : Apache License 2.0</w:t>
      </w:r>
    </w:p>
    <w:p>
      <w:pPr>
        <w:spacing w:before="0" w:after="40" w:line="300" w:lineRule="auto"/>
        <w:ind w:left="850"/>
        <w:jc w:val="left"/>
      </w:pPr>
      <w:r>
        <w:rPr>
          <w:rFonts w:ascii="Verdana" w:hAnsi="Verdana"/>
          <w:b w:val="0"/>
          <w:color w:val="000000"/>
          <w:sz w:val="16"/>
          <w:u w:val="none"/>
        </w:rPr>
        <w:t>github.com/containerd/ttrpc 1.1.0 : Apache License 2.0</w:t>
      </w:r>
    </w:p>
    <w:p>
      <w:pPr>
        <w:spacing w:before="0" w:after="40" w:line="300" w:lineRule="auto"/>
        <w:ind w:left="850"/>
        <w:jc w:val="left"/>
      </w:pPr>
      <w:r>
        <w:rPr>
          <w:rFonts w:ascii="Verdana" w:hAnsi="Verdana"/>
          <w:b w:val="0"/>
          <w:color w:val="000000"/>
          <w:sz w:val="16"/>
          <w:u w:val="none"/>
        </w:rPr>
        <w:t>github.com/containerd/zfs v1.0.0 : Apache License 2.0</w:t>
      </w:r>
    </w:p>
    <w:p>
      <w:pPr>
        <w:spacing w:before="0" w:after="40" w:line="300" w:lineRule="auto"/>
        <w:ind w:left="850"/>
        <w:jc w:val="left"/>
      </w:pPr>
      <w:r>
        <w:rPr>
          <w:rFonts w:ascii="Verdana" w:hAnsi="Verdana"/>
          <w:b w:val="0"/>
          <w:color w:val="000000"/>
          <w:sz w:val="16"/>
          <w:u w:val="none"/>
        </w:rPr>
        <w:t>github.com/containernetworking/cni 1.1.1 : Apache License 2.0</w:t>
      </w:r>
    </w:p>
    <w:p>
      <w:pPr>
        <w:spacing w:before="0" w:after="40" w:line="300" w:lineRule="auto"/>
        <w:ind w:left="850"/>
        <w:jc w:val="left"/>
      </w:pPr>
      <w:r>
        <w:rPr>
          <w:rFonts w:ascii="Verdana" w:hAnsi="Verdana"/>
          <w:b w:val="0"/>
          <w:color w:val="000000"/>
          <w:sz w:val="16"/>
          <w:u w:val="none"/>
        </w:rPr>
        <w:t>github.com/distribution/reference v0.5.0 : Apache License 2.0</w:t>
      </w:r>
    </w:p>
    <w:p>
      <w:pPr>
        <w:spacing w:before="0" w:after="40" w:line="300" w:lineRule="auto"/>
        <w:ind w:left="850"/>
        <w:jc w:val="left"/>
      </w:pPr>
      <w:r>
        <w:rPr>
          <w:rFonts w:ascii="Verdana" w:hAnsi="Verdana"/>
          <w:b w:val="0"/>
          <w:color w:val="000000"/>
          <w:sz w:val="16"/>
          <w:u w:val="none"/>
        </w:rPr>
        <w:t>github.com/golang-jwt/jwt v4.5.0 : MIT License</w:t>
      </w:r>
    </w:p>
    <w:p>
      <w:pPr>
        <w:spacing w:before="0" w:after="40" w:line="300" w:lineRule="auto"/>
        <w:ind w:left="850"/>
        <w:jc w:val="left"/>
      </w:pPr>
      <w:r>
        <w:rPr>
          <w:rFonts w:ascii="Verdana" w:hAnsi="Verdana"/>
          <w:b w:val="0"/>
          <w:color w:val="000000"/>
          <w:sz w:val="16"/>
          <w:u w:val="none"/>
        </w:rPr>
        <w:t>github.com/moby/locker 1.0.1 : Apache License 2.0</w:t>
      </w:r>
    </w:p>
    <w:p>
      <w:pPr>
        <w:spacing w:before="0" w:after="40" w:line="300" w:lineRule="auto"/>
        <w:ind w:left="850"/>
        <w:jc w:val="left"/>
      </w:pPr>
      <w:r>
        <w:rPr>
          <w:rFonts w:ascii="Verdana" w:hAnsi="Verdana"/>
          <w:b w:val="0"/>
          <w:color w:val="000000"/>
          <w:sz w:val="16"/>
          <w:u w:val="none"/>
        </w:rPr>
        <w:t>github.com/moby/spdystream v0.2.0 : Apache License 2.0</w:t>
      </w:r>
    </w:p>
    <w:p>
      <w:pPr>
        <w:spacing w:before="0" w:after="40" w:line="300" w:lineRule="auto"/>
        <w:ind w:left="850"/>
        <w:jc w:val="left"/>
      </w:pPr>
      <w:r>
        <w:rPr>
          <w:rFonts w:ascii="Verdana" w:hAnsi="Verdana"/>
          <w:b w:val="0"/>
          <w:color w:val="000000"/>
          <w:sz w:val="16"/>
          <w:u w:val="none"/>
        </w:rPr>
        <w:t>github.com/rivo/uniseg v0.2.0 : MIT License</w:t>
      </w:r>
    </w:p>
    <w:p>
      <w:pPr>
        <w:spacing w:before="0" w:after="40" w:line="300" w:lineRule="auto"/>
        <w:ind w:left="850"/>
        <w:jc w:val="left"/>
      </w:pPr>
      <w:r>
        <w:rPr>
          <w:rFonts w:ascii="Verdana" w:hAnsi="Verdana"/>
          <w:b w:val="0"/>
          <w:color w:val="000000"/>
          <w:sz w:val="16"/>
          <w:u w:val="none"/>
        </w:rPr>
        <w:t>github.com/twitchyliquid64/golang-asm v0.15.1 : BSD 3-clause "New" or "Revised" License</w:t>
      </w:r>
    </w:p>
    <w:p>
      <w:pPr>
        <w:spacing w:before="0" w:after="40" w:line="300" w:lineRule="auto"/>
        <w:ind w:left="850"/>
        <w:jc w:val="left"/>
      </w:pPr>
      <w:r>
        <w:rPr>
          <w:rFonts w:ascii="Verdana" w:hAnsi="Verdana"/>
          <w:b w:val="0"/>
          <w:color w:val="000000"/>
          <w:sz w:val="16"/>
          <w:u w:val="none"/>
        </w:rPr>
        <w:t>github.com/yusufpapurcu/wmi v1.2.3 : MIT License</w:t>
      </w:r>
    </w:p>
    <w:p>
      <w:pPr>
        <w:spacing w:before="0" w:after="40" w:line="300" w:lineRule="auto"/>
        <w:ind w:left="850"/>
        <w:jc w:val="left"/>
      </w:pPr>
      <w:r>
        <w:rPr>
          <w:rFonts w:ascii="Verdana" w:hAnsi="Verdana"/>
          <w:b w:val="0"/>
          <w:color w:val="000000"/>
          <w:sz w:val="16"/>
          <w:u w:val="none"/>
        </w:rPr>
        <w:t>gl-matrix 3.4.3 : MIT License</w:t>
      </w:r>
    </w:p>
    <w:p>
      <w:pPr>
        <w:spacing w:before="0" w:after="40" w:line="300" w:lineRule="auto"/>
        <w:ind w:left="850"/>
        <w:jc w:val="left"/>
      </w:pPr>
      <w:r>
        <w:rPr>
          <w:rFonts w:ascii="Verdana" w:hAnsi="Verdana"/>
          <w:b w:val="0"/>
          <w:color w:val="000000"/>
          <w:sz w:val="16"/>
          <w:u w:val="none"/>
        </w:rPr>
        <w:t>glob-to-regexp 0.4.1 : BSD 2-clause "Simplified" License</w:t>
      </w:r>
    </w:p>
    <w:p>
      <w:pPr>
        <w:spacing w:before="0" w:after="40" w:line="300" w:lineRule="auto"/>
        <w:ind w:left="850"/>
        <w:jc w:val="left"/>
      </w:pPr>
      <w:r>
        <w:rPr>
          <w:rFonts w:ascii="Verdana" w:hAnsi="Verdana"/>
          <w:b w:val="0"/>
          <w:color w:val="000000"/>
          <w:sz w:val="16"/>
          <w:u w:val="none"/>
        </w:rPr>
        <w:t>Go Testify v1.8.4 : MIT License</w:t>
      </w:r>
    </w:p>
    <w:p>
      <w:pPr>
        <w:spacing w:before="0" w:after="40" w:line="300" w:lineRule="auto"/>
        <w:ind w:left="850"/>
        <w:jc w:val="left"/>
      </w:pPr>
      <w:r>
        <w:rPr>
          <w:rFonts w:ascii="Verdana" w:hAnsi="Verdana"/>
          <w:b w:val="0"/>
          <w:color w:val="000000"/>
          <w:sz w:val="16"/>
          <w:u w:val="none"/>
        </w:rPr>
        <w:t>go-ansiterm 20210617-snapshot-d185dfc1 : MIT License</w:t>
      </w:r>
    </w:p>
    <w:p>
      <w:pPr>
        <w:spacing w:before="0" w:after="40" w:line="300" w:lineRule="auto"/>
        <w:ind w:left="850"/>
        <w:jc w:val="left"/>
      </w:pPr>
      <w:r>
        <w:rPr>
          <w:rFonts w:ascii="Verdana" w:hAnsi="Verdana"/>
          <w:b w:val="0"/>
          <w:color w:val="000000"/>
          <w:sz w:val="16"/>
          <w:u w:val="none"/>
        </w:rPr>
        <w:t>go-check-check 20171108-snapshot-20d25e28 : BSD 2-clause "Simplified" License</w:t>
      </w:r>
    </w:p>
    <w:p>
      <w:pPr>
        <w:spacing w:before="0" w:after="40" w:line="300" w:lineRule="auto"/>
        <w:ind w:left="850"/>
        <w:jc w:val="left"/>
      </w:pPr>
      <w:r>
        <w:rPr>
          <w:rFonts w:ascii="Verdana" w:hAnsi="Verdana"/>
          <w:b w:val="0"/>
          <w:color w:val="000000"/>
          <w:sz w:val="16"/>
          <w:u w:val="none"/>
        </w:rPr>
        <w:t>go-criu 5.3.0 : Apache License 2.0</w:t>
      </w:r>
    </w:p>
    <w:p>
      <w:pPr>
        <w:spacing w:before="0" w:after="40" w:line="300" w:lineRule="auto"/>
        <w:ind w:left="850"/>
        <w:jc w:val="left"/>
      </w:pPr>
      <w:r>
        <w:rPr>
          <w:rFonts w:ascii="Verdana" w:hAnsi="Verdana"/>
          <w:b w:val="0"/>
          <w:color w:val="000000"/>
          <w:sz w:val="16"/>
          <w:u w:val="none"/>
        </w:rPr>
        <w:t>go-errors-errors v1.5.1 : MIT License</w:t>
      </w:r>
    </w:p>
    <w:p>
      <w:pPr>
        <w:spacing w:before="0" w:after="40" w:line="300" w:lineRule="auto"/>
        <w:ind w:left="850"/>
        <w:jc w:val="left"/>
      </w:pPr>
      <w:r>
        <w:rPr>
          <w:rFonts w:ascii="Verdana" w:hAnsi="Verdana"/>
          <w:b w:val="0"/>
          <w:color w:val="000000"/>
          <w:sz w:val="16"/>
          <w:u w:val="none"/>
        </w:rPr>
        <w:t>go-gorm/gorm v1.25.5 : MIT License</w:t>
      </w:r>
    </w:p>
    <w:p>
      <w:pPr>
        <w:spacing w:before="0" w:after="40" w:line="300" w:lineRule="auto"/>
        <w:ind w:left="850"/>
        <w:jc w:val="left"/>
      </w:pPr>
      <w:r>
        <w:rPr>
          <w:rFonts w:ascii="Verdana" w:hAnsi="Verdana"/>
          <w:b w:val="0"/>
          <w:color w:val="000000"/>
          <w:sz w:val="16"/>
          <w:u w:val="none"/>
        </w:rPr>
        <w:t>go-gorm/sqlite v1.5.4 : MIT License</w:t>
      </w:r>
    </w:p>
    <w:p>
      <w:pPr>
        <w:spacing w:before="0" w:after="40" w:line="300" w:lineRule="auto"/>
        <w:ind w:left="850"/>
        <w:jc w:val="left"/>
      </w:pPr>
      <w:r>
        <w:rPr>
          <w:rFonts w:ascii="Verdana" w:hAnsi="Verdana"/>
          <w:b w:val="0"/>
          <w:color w:val="000000"/>
          <w:sz w:val="16"/>
          <w:u w:val="none"/>
        </w:rPr>
        <w:t>go-inf-inf v0.9.1 : BSD 3-clause "New" or "Revised" License</w:t>
      </w:r>
    </w:p>
    <w:p>
      <w:pPr>
        <w:spacing w:before="0" w:after="40" w:line="300" w:lineRule="auto"/>
        <w:ind w:left="850"/>
        <w:jc w:val="left"/>
      </w:pPr>
      <w:r>
        <w:rPr>
          <w:rFonts w:ascii="Verdana" w:hAnsi="Verdana"/>
          <w:b w:val="0"/>
          <w:color w:val="000000"/>
          <w:sz w:val="16"/>
          <w:u w:val="none"/>
        </w:rPr>
        <w:t>go-ini-ini v1.67.0 : Apache License 2.0</w:t>
      </w:r>
    </w:p>
    <w:p>
      <w:pPr>
        <w:spacing w:before="0" w:after="40" w:line="300" w:lineRule="auto"/>
        <w:ind w:left="850"/>
        <w:jc w:val="left"/>
      </w:pPr>
      <w:r>
        <w:rPr>
          <w:rFonts w:ascii="Verdana" w:hAnsi="Verdana"/>
          <w:b w:val="0"/>
          <w:color w:val="000000"/>
          <w:sz w:val="16"/>
          <w:u w:val="none"/>
        </w:rPr>
        <w:t>go-jose v2.5.1 : Apache License 2.0</w:t>
      </w:r>
    </w:p>
    <w:p>
      <w:pPr>
        <w:spacing w:before="0" w:after="40" w:line="300" w:lineRule="auto"/>
        <w:ind w:left="850"/>
        <w:jc w:val="left"/>
      </w:pPr>
      <w:r>
        <w:rPr>
          <w:rFonts w:ascii="Verdana" w:hAnsi="Verdana"/>
          <w:b w:val="0"/>
          <w:color w:val="000000"/>
          <w:sz w:val="16"/>
          <w:u w:val="none"/>
        </w:rPr>
        <w:t>go-logr/logr v1.2.4 : Apache License 2.0</w:t>
      </w:r>
    </w:p>
    <w:p>
      <w:pPr>
        <w:spacing w:before="0" w:after="40" w:line="300" w:lineRule="auto"/>
        <w:ind w:left="850"/>
        <w:jc w:val="left"/>
      </w:pPr>
      <w:r>
        <w:rPr>
          <w:rFonts w:ascii="Verdana" w:hAnsi="Verdana"/>
          <w:b w:val="0"/>
          <w:color w:val="000000"/>
          <w:sz w:val="16"/>
          <w:u w:val="none"/>
        </w:rPr>
        <w:t>go-logr/stdr v1.2.2 : Apache License 2.0</w:t>
      </w:r>
    </w:p>
    <w:p>
      <w:pPr>
        <w:spacing w:before="0" w:after="40" w:line="300" w:lineRule="auto"/>
        <w:ind w:left="850"/>
        <w:jc w:val="left"/>
      </w:pPr>
      <w:r>
        <w:rPr>
          <w:rFonts w:ascii="Verdana" w:hAnsi="Verdana"/>
          <w:b w:val="0"/>
          <w:color w:val="000000"/>
          <w:sz w:val="16"/>
          <w:u w:val="none"/>
        </w:rPr>
        <w:t>go-ole-go-ole v1.2.6 : MIT License</w:t>
      </w:r>
    </w:p>
    <w:p>
      <w:pPr>
        <w:spacing w:before="0" w:after="40" w:line="300" w:lineRule="auto"/>
        <w:ind w:left="850"/>
        <w:jc w:val="left"/>
      </w:pPr>
      <w:r>
        <w:rPr>
          <w:rFonts w:ascii="Verdana" w:hAnsi="Verdana"/>
          <w:b w:val="0"/>
          <w:color w:val="000000"/>
          <w:sz w:val="16"/>
          <w:u w:val="none"/>
        </w:rPr>
        <w:t>go-ping/ping v1.1.0 : MIT License</w:t>
      </w:r>
    </w:p>
    <w:p>
      <w:pPr>
        <w:spacing w:before="0" w:after="40" w:line="300" w:lineRule="auto"/>
        <w:ind w:left="850"/>
        <w:jc w:val="left"/>
      </w:pPr>
      <w:r>
        <w:rPr>
          <w:rFonts w:ascii="Verdana" w:hAnsi="Verdana"/>
          <w:b w:val="0"/>
          <w:color w:val="000000"/>
          <w:sz w:val="16"/>
          <w:u w:val="none"/>
        </w:rPr>
        <w:t>go-playground-universal-translator v0.18.1 : MIT License</w:t>
      </w:r>
    </w:p>
    <w:p>
      <w:pPr>
        <w:spacing w:before="0" w:after="40" w:line="300" w:lineRule="auto"/>
        <w:ind w:left="850"/>
        <w:jc w:val="left"/>
      </w:pPr>
      <w:r>
        <w:rPr>
          <w:rFonts w:ascii="Verdana" w:hAnsi="Verdana"/>
          <w:b w:val="0"/>
          <w:color w:val="000000"/>
          <w:sz w:val="16"/>
          <w:u w:val="none"/>
        </w:rPr>
        <w:t>go-playground/assert v1.2.1 : MIT License</w:t>
      </w:r>
    </w:p>
    <w:p>
      <w:pPr>
        <w:spacing w:before="0" w:after="40" w:line="300" w:lineRule="auto"/>
        <w:ind w:left="850"/>
        <w:jc w:val="left"/>
      </w:pPr>
      <w:r>
        <w:rPr>
          <w:rFonts w:ascii="Verdana" w:hAnsi="Verdana"/>
          <w:b w:val="0"/>
          <w:color w:val="000000"/>
          <w:sz w:val="16"/>
          <w:u w:val="none"/>
        </w:rPr>
        <w:t>go-playground/assert v2.2.0 : MIT License</w:t>
      </w:r>
    </w:p>
    <w:p>
      <w:pPr>
        <w:spacing w:before="0" w:after="40" w:line="300" w:lineRule="auto"/>
        <w:ind w:left="850"/>
        <w:jc w:val="left"/>
      </w:pPr>
      <w:r>
        <w:rPr>
          <w:rFonts w:ascii="Verdana" w:hAnsi="Verdana"/>
          <w:b w:val="0"/>
          <w:color w:val="000000"/>
          <w:sz w:val="16"/>
          <w:u w:val="none"/>
        </w:rPr>
        <w:t>go-playground/locales v0.14.1 : MIT License</w:t>
      </w:r>
    </w:p>
    <w:p>
      <w:pPr>
        <w:spacing w:before="0" w:after="40" w:line="300" w:lineRule="auto"/>
        <w:ind w:left="850"/>
        <w:jc w:val="left"/>
      </w:pPr>
      <w:r>
        <w:rPr>
          <w:rFonts w:ascii="Verdana" w:hAnsi="Verdana"/>
          <w:b w:val="0"/>
          <w:color w:val="000000"/>
          <w:sz w:val="16"/>
          <w:u w:val="none"/>
        </w:rPr>
        <w:t>go-playground/validator v10.16.0 : MIT License</w:t>
      </w:r>
    </w:p>
    <w:p>
      <w:pPr>
        <w:spacing w:before="0" w:after="40" w:line="300" w:lineRule="auto"/>
        <w:ind w:left="850"/>
        <w:jc w:val="left"/>
      </w:pPr>
      <w:r>
        <w:rPr>
          <w:rFonts w:ascii="Verdana" w:hAnsi="Verdana"/>
          <w:b w:val="0"/>
          <w:color w:val="000000"/>
          <w:sz w:val="16"/>
          <w:u w:val="none"/>
        </w:rPr>
        <w:t>go-playground/validator v9.31.0 : MIT License</w:t>
      </w:r>
    </w:p>
    <w:p>
      <w:pPr>
        <w:spacing w:before="0" w:after="40" w:line="300" w:lineRule="auto"/>
        <w:ind w:left="850"/>
        <w:jc w:val="left"/>
      </w:pPr>
      <w:r>
        <w:rPr>
          <w:rFonts w:ascii="Verdana" w:hAnsi="Verdana"/>
          <w:b w:val="0"/>
          <w:color w:val="000000"/>
          <w:sz w:val="16"/>
          <w:u w:val="none"/>
        </w:rPr>
        <w:t>go-redis-redis v6.15.9 : BSD 2-clause "Simplified" License</w:t>
      </w:r>
    </w:p>
    <w:p>
      <w:pPr>
        <w:spacing w:before="0" w:after="40" w:line="300" w:lineRule="auto"/>
        <w:ind w:left="850"/>
        <w:jc w:val="left"/>
      </w:pPr>
      <w:r>
        <w:rPr>
          <w:rFonts w:ascii="Verdana" w:hAnsi="Verdana"/>
          <w:b w:val="0"/>
          <w:color w:val="000000"/>
          <w:sz w:val="16"/>
          <w:u w:val="none"/>
        </w:rPr>
        <w:t>go-restful v2.9.5 : MIT License</w:t>
      </w:r>
    </w:p>
    <w:p>
      <w:pPr>
        <w:spacing w:before="0" w:after="40" w:line="300" w:lineRule="auto"/>
        <w:ind w:left="850"/>
        <w:jc w:val="left"/>
      </w:pPr>
      <w:r>
        <w:rPr>
          <w:rFonts w:ascii="Verdana" w:hAnsi="Verdana"/>
          <w:b w:val="0"/>
          <w:color w:val="000000"/>
          <w:sz w:val="16"/>
          <w:u w:val="none"/>
        </w:rPr>
        <w:t>go-spew v1.1.1 : ISC License</w:t>
      </w:r>
    </w:p>
    <w:p>
      <w:pPr>
        <w:spacing w:before="0" w:after="40" w:line="300" w:lineRule="auto"/>
        <w:ind w:left="850"/>
        <w:jc w:val="left"/>
      </w:pPr>
      <w:r>
        <w:rPr>
          <w:rFonts w:ascii="Verdana" w:hAnsi="Verdana"/>
          <w:b w:val="0"/>
          <w:color w:val="000000"/>
          <w:sz w:val="16"/>
          <w:u w:val="none"/>
        </w:rPr>
        <w:t>go-systemd v22.0.0 : Apache License 2.0</w:t>
      </w:r>
    </w:p>
    <w:p>
      <w:pPr>
        <w:spacing w:before="0" w:after="40" w:line="300" w:lineRule="auto"/>
        <w:ind w:left="850"/>
        <w:jc w:val="left"/>
      </w:pPr>
      <w:r>
        <w:rPr>
          <w:rFonts w:ascii="Verdana" w:hAnsi="Verdana"/>
          <w:b w:val="0"/>
          <w:color w:val="000000"/>
          <w:sz w:val="16"/>
          <w:u w:val="none"/>
        </w:rPr>
        <w:t>go-systemd v22.3.2 : Apache License 2.0</w:t>
      </w:r>
    </w:p>
    <w:p>
      <w:pPr>
        <w:spacing w:before="0" w:after="40" w:line="300" w:lineRule="auto"/>
        <w:ind w:left="850"/>
        <w:jc w:val="left"/>
      </w:pPr>
      <w:r>
        <w:rPr>
          <w:rFonts w:ascii="Verdana" w:hAnsi="Verdana"/>
          <w:b w:val="0"/>
          <w:color w:val="000000"/>
          <w:sz w:val="16"/>
          <w:u w:val="none"/>
        </w:rPr>
        <w:t>go-task/slim-sprig 20230315-snapshot-52ccab3e : MIT License</w:t>
      </w:r>
    </w:p>
    <w:p>
      <w:pPr>
        <w:spacing w:before="0" w:after="40" w:line="300" w:lineRule="auto"/>
        <w:ind w:left="850"/>
        <w:jc w:val="left"/>
      </w:pPr>
      <w:r>
        <w:rPr>
          <w:rFonts w:ascii="Verdana" w:hAnsi="Verdana"/>
          <w:b w:val="0"/>
          <w:color w:val="000000"/>
          <w:sz w:val="16"/>
          <w:u w:val="none"/>
        </w:rPr>
        <w:t>go-tomb-tomb 20150422-snapshot-dd632973 : BSD 3-clause "New" or "Revised" License</w:t>
      </w:r>
    </w:p>
    <w:p>
      <w:pPr>
        <w:spacing w:before="0" w:after="40" w:line="300" w:lineRule="auto"/>
        <w:ind w:left="850"/>
        <w:jc w:val="left"/>
      </w:pPr>
      <w:r>
        <w:rPr>
          <w:rFonts w:ascii="Verdana" w:hAnsi="Verdana"/>
          <w:b w:val="0"/>
          <w:color w:val="000000"/>
          <w:sz w:val="16"/>
          <w:u w:val="none"/>
        </w:rPr>
        <w:t>go-toml v1.9.5 : MIT License</w:t>
      </w:r>
    </w:p>
    <w:p>
      <w:pPr>
        <w:spacing w:before="0" w:after="40" w:line="300" w:lineRule="auto"/>
        <w:ind w:left="850"/>
        <w:jc w:val="left"/>
      </w:pPr>
      <w:r>
        <w:rPr>
          <w:rFonts w:ascii="Verdana" w:hAnsi="Verdana"/>
          <w:b w:val="0"/>
          <w:color w:val="000000"/>
          <w:sz w:val="16"/>
          <w:u w:val="none"/>
        </w:rPr>
        <w:t>go-toml v2.0.8 : MIT License</w:t>
      </w:r>
    </w:p>
    <w:p>
      <w:pPr>
        <w:spacing w:before="0" w:after="40" w:line="300" w:lineRule="auto"/>
        <w:ind w:left="850"/>
        <w:jc w:val="left"/>
      </w:pPr>
      <w:r>
        <w:rPr>
          <w:rFonts w:ascii="Verdana" w:hAnsi="Verdana"/>
          <w:b w:val="0"/>
          <w:color w:val="000000"/>
          <w:sz w:val="16"/>
          <w:u w:val="none"/>
        </w:rPr>
        <w:t>go-zfs 20190419-snapshot-f784269b : Apache License 2.0</w:t>
      </w:r>
    </w:p>
    <w:p>
      <w:pPr>
        <w:spacing w:before="0" w:after="40" w:line="300" w:lineRule="auto"/>
        <w:ind w:left="850"/>
        <w:jc w:val="left"/>
      </w:pPr>
      <w:r>
        <w:rPr>
          <w:rFonts w:ascii="Verdana" w:hAnsi="Verdana"/>
          <w:b w:val="0"/>
          <w:color w:val="000000"/>
          <w:sz w:val="16"/>
          <w:u w:val="none"/>
        </w:rPr>
        <w:t>go.etcd.io/bbolt v1.3.6 : MIT License</w:t>
      </w:r>
    </w:p>
    <w:p>
      <w:pPr>
        <w:spacing w:before="0" w:after="40" w:line="300" w:lineRule="auto"/>
        <w:ind w:left="850"/>
        <w:jc w:val="left"/>
      </w:pPr>
      <w:r>
        <w:rPr>
          <w:rFonts w:ascii="Verdana" w:hAnsi="Verdana"/>
          <w:b w:val="0"/>
          <w:color w:val="000000"/>
          <w:sz w:val="16"/>
          <w:u w:val="none"/>
        </w:rPr>
        <w:t>go.googlesource.com/arch v0.3.0 : BSD 3-clause "New" or "Revised" License</w:t>
      </w:r>
    </w:p>
    <w:p>
      <w:pPr>
        <w:spacing w:before="0" w:after="40" w:line="300" w:lineRule="auto"/>
        <w:ind w:left="850"/>
        <w:jc w:val="left"/>
      </w:pPr>
      <w:r>
        <w:rPr>
          <w:rFonts w:ascii="Verdana" w:hAnsi="Verdana"/>
          <w:b w:val="0"/>
          <w:color w:val="000000"/>
          <w:sz w:val="16"/>
          <w:u w:val="none"/>
        </w:rPr>
        <w:t>go.opentelemetry.io/proto otlp/v0.11.0 : Apache License 2.0</w:t>
      </w:r>
    </w:p>
    <w:p>
      <w:pPr>
        <w:spacing w:before="0" w:after="40" w:line="300" w:lineRule="auto"/>
        <w:ind w:left="850"/>
        <w:jc w:val="left"/>
      </w:pPr>
      <w:r>
        <w:rPr>
          <w:rFonts w:ascii="Verdana" w:hAnsi="Verdana"/>
          <w:b w:val="0"/>
          <w:color w:val="000000"/>
          <w:sz w:val="16"/>
          <w:u w:val="none"/>
        </w:rPr>
        <w:t>goccy/go-json v0.10.2 : MIT License</w:t>
      </w:r>
    </w:p>
    <w:p>
      <w:pPr>
        <w:spacing w:before="0" w:after="40" w:line="300" w:lineRule="auto"/>
        <w:ind w:left="850"/>
        <w:jc w:val="left"/>
      </w:pPr>
      <w:r>
        <w:rPr>
          <w:rFonts w:ascii="Verdana" w:hAnsi="Verdana"/>
          <w:b w:val="0"/>
          <w:color w:val="000000"/>
          <w:sz w:val="16"/>
          <w:u w:val="none"/>
        </w:rPr>
        <w:t>godbus-dbus v5.1.0 : BSD 2-clause "Simplified" License</w:t>
      </w:r>
    </w:p>
    <w:p>
      <w:pPr>
        <w:spacing w:before="0" w:after="40" w:line="300" w:lineRule="auto"/>
        <w:ind w:left="850"/>
        <w:jc w:val="left"/>
      </w:pPr>
      <w:r>
        <w:rPr>
          <w:rFonts w:ascii="Verdana" w:hAnsi="Verdana"/>
          <w:b w:val="0"/>
          <w:color w:val="000000"/>
          <w:sz w:val="16"/>
          <w:u w:val="none"/>
        </w:rPr>
        <w:t>GoDoc Text v0.1.0 : MIT License</w:t>
      </w:r>
    </w:p>
    <w:p>
      <w:pPr>
        <w:spacing w:before="0" w:after="40" w:line="300" w:lineRule="auto"/>
        <w:ind w:left="850"/>
        <w:jc w:val="left"/>
      </w:pPr>
      <w:r>
        <w:rPr>
          <w:rFonts w:ascii="Verdana" w:hAnsi="Verdana"/>
          <w:b w:val="0"/>
          <w:color w:val="000000"/>
          <w:sz w:val="16"/>
          <w:u w:val="none"/>
        </w:rPr>
        <w:t>godotenv v1.5.1 : MIT License</w:t>
      </w:r>
    </w:p>
    <w:p>
      <w:pPr>
        <w:spacing w:before="0" w:after="40" w:line="300" w:lineRule="auto"/>
        <w:ind w:left="850"/>
        <w:jc w:val="left"/>
      </w:pPr>
      <w:r>
        <w:rPr>
          <w:rFonts w:ascii="Verdana" w:hAnsi="Verdana"/>
          <w:b w:val="0"/>
          <w:color w:val="000000"/>
          <w:sz w:val="16"/>
          <w:u w:val="none"/>
        </w:rPr>
        <w:t>gogo/googleapis v1.4.0 : Apache License 2.0</w:t>
      </w:r>
    </w:p>
    <w:p>
      <w:pPr>
        <w:spacing w:before="0" w:after="40" w:line="300" w:lineRule="auto"/>
        <w:ind w:left="850"/>
        <w:jc w:val="left"/>
      </w:pPr>
      <w:r>
        <w:rPr>
          <w:rFonts w:ascii="Verdana" w:hAnsi="Verdana"/>
          <w:b w:val="0"/>
          <w:color w:val="000000"/>
          <w:sz w:val="16"/>
          <w:u w:val="none"/>
        </w:rPr>
        <w:t>gogo/protobuf v1.3.2 : BSD 3-clause "New" or "Revised" License</w:t>
      </w:r>
    </w:p>
    <w:p>
      <w:pPr>
        <w:spacing w:before="0" w:after="40" w:line="300" w:lineRule="auto"/>
        <w:ind w:left="850"/>
        <w:jc w:val="left"/>
      </w:pPr>
      <w:r>
        <w:rPr>
          <w:rFonts w:ascii="Verdana" w:hAnsi="Verdana"/>
          <w:b w:val="0"/>
          <w:color w:val="000000"/>
          <w:sz w:val="16"/>
          <w:u w:val="none"/>
        </w:rPr>
        <w:t>Golang Protobuf v1.31.0 : BSD 3-clause "New" or "Revised" License</w:t>
      </w:r>
    </w:p>
    <w:p>
      <w:pPr>
        <w:spacing w:before="0" w:after="40" w:line="300" w:lineRule="auto"/>
        <w:ind w:left="850"/>
        <w:jc w:val="left"/>
      </w:pPr>
      <w:r>
        <w:rPr>
          <w:rFonts w:ascii="Verdana" w:hAnsi="Verdana"/>
          <w:b w:val="0"/>
          <w:color w:val="000000"/>
          <w:sz w:val="16"/>
          <w:u w:val="none"/>
        </w:rPr>
        <w:t>Golang Protobuf v1.5.3 : BSD 3-clause "New" or "Revised" License</w:t>
      </w:r>
    </w:p>
    <w:p>
      <w:pPr>
        <w:spacing w:before="0" w:after="40" w:line="300" w:lineRule="auto"/>
        <w:ind w:left="850"/>
        <w:jc w:val="left"/>
      </w:pPr>
      <w:r>
        <w:rPr>
          <w:rFonts w:ascii="Verdana" w:hAnsi="Verdana"/>
          <w:b w:val="0"/>
          <w:color w:val="000000"/>
          <w:sz w:val="16"/>
          <w:u w:val="none"/>
        </w:rPr>
        <w:t>golang-github-spf13-pflag-dev v1.0.5 : BSD 3-clause "New" or "Revised" License</w:t>
      </w:r>
    </w:p>
    <w:p>
      <w:pPr>
        <w:spacing w:before="0" w:after="40" w:line="300" w:lineRule="auto"/>
        <w:ind w:left="850"/>
        <w:jc w:val="left"/>
      </w:pPr>
      <w:r>
        <w:rPr>
          <w:rFonts w:ascii="Verdana" w:hAnsi="Verdana"/>
          <w:b w:val="0"/>
          <w:color w:val="000000"/>
          <w:sz w:val="16"/>
          <w:u w:val="none"/>
        </w:rPr>
        <w:t>golang-mock v1.6.0 : Apache License 2.0</w:t>
      </w:r>
    </w:p>
    <w:p>
      <w:pPr>
        <w:spacing w:before="0" w:after="40" w:line="300" w:lineRule="auto"/>
        <w:ind w:left="850"/>
        <w:jc w:val="left"/>
      </w:pPr>
      <w:r>
        <w:rPr>
          <w:rFonts w:ascii="Verdana" w:hAnsi="Verdana"/>
          <w:b w:val="0"/>
          <w:color w:val="000000"/>
          <w:sz w:val="16"/>
          <w:u w:val="none"/>
        </w:rPr>
        <w:t>golang.org/x/crypto v0.14.0 : BSD 3-clause "New" or "Revised" License</w:t>
      </w:r>
    </w:p>
    <w:p>
      <w:pPr>
        <w:spacing w:before="0" w:after="40" w:line="300" w:lineRule="auto"/>
        <w:ind w:left="850"/>
        <w:jc w:val="left"/>
      </w:pPr>
      <w:r>
        <w:rPr>
          <w:rFonts w:ascii="Verdana" w:hAnsi="Verdana"/>
          <w:b w:val="0"/>
          <w:color w:val="000000"/>
          <w:sz w:val="16"/>
          <w:u w:val="none"/>
        </w:rPr>
        <w:t>golang.org/x/image 20190909-snapshot-69e4b855 : BSD 3-clause "New" or "Revised" License</w:t>
      </w:r>
    </w:p>
    <w:p>
      <w:pPr>
        <w:spacing w:before="0" w:after="40" w:line="300" w:lineRule="auto"/>
        <w:ind w:left="850"/>
        <w:jc w:val="left"/>
      </w:pPr>
      <w:r>
        <w:rPr>
          <w:rFonts w:ascii="Verdana" w:hAnsi="Verdana"/>
          <w:b w:val="0"/>
          <w:color w:val="000000"/>
          <w:sz w:val="16"/>
          <w:u w:val="none"/>
        </w:rPr>
        <w:t>golang.org/x/mod v0.12.0 : BSD 3-clause "New" or "Revised" License</w:t>
      </w:r>
    </w:p>
    <w:p>
      <w:pPr>
        <w:spacing w:before="0" w:after="40" w:line="300" w:lineRule="auto"/>
        <w:ind w:left="850"/>
        <w:jc w:val="left"/>
      </w:pPr>
      <w:r>
        <w:rPr>
          <w:rFonts w:ascii="Verdana" w:hAnsi="Verdana"/>
          <w:b w:val="0"/>
          <w:color w:val="000000"/>
          <w:sz w:val="16"/>
          <w:u w:val="none"/>
        </w:rPr>
        <w:t>golang.org/x/net v0.17.0 : BSD 3-clause "New" or "Revised" License</w:t>
      </w:r>
    </w:p>
    <w:p>
      <w:pPr>
        <w:spacing w:before="0" w:after="40" w:line="300" w:lineRule="auto"/>
        <w:ind w:left="850"/>
        <w:jc w:val="left"/>
      </w:pPr>
      <w:r>
        <w:rPr>
          <w:rFonts w:ascii="Verdana" w:hAnsi="Verdana"/>
          <w:b w:val="0"/>
          <w:color w:val="000000"/>
          <w:sz w:val="16"/>
          <w:u w:val="none"/>
        </w:rPr>
        <w:t>golang.org/x/oauth2 v0.11.0 : BSD 3-clause "New" or "Revised" License</w:t>
      </w:r>
    </w:p>
    <w:p>
      <w:pPr>
        <w:spacing w:before="0" w:after="40" w:line="300" w:lineRule="auto"/>
        <w:ind w:left="850"/>
        <w:jc w:val="left"/>
      </w:pPr>
      <w:r>
        <w:rPr>
          <w:rFonts w:ascii="Verdana" w:hAnsi="Verdana"/>
          <w:b w:val="0"/>
          <w:color w:val="000000"/>
          <w:sz w:val="16"/>
          <w:u w:val="none"/>
        </w:rPr>
        <w:t>golang.org/x/sync v0.3.0 : BSD 3-clause "New" or "Revised" License</w:t>
      </w:r>
    </w:p>
    <w:p>
      <w:pPr>
        <w:spacing w:before="0" w:after="40" w:line="300" w:lineRule="auto"/>
        <w:ind w:left="850"/>
        <w:jc w:val="left"/>
      </w:pPr>
      <w:r>
        <w:rPr>
          <w:rFonts w:ascii="Verdana" w:hAnsi="Verdana"/>
          <w:b w:val="0"/>
          <w:color w:val="000000"/>
          <w:sz w:val="16"/>
          <w:u w:val="none"/>
        </w:rPr>
        <w:t>golang.org/x/sys v0.13.0 : BSD 3-clause "New" or "Revised" License</w:t>
      </w:r>
    </w:p>
    <w:p>
      <w:pPr>
        <w:spacing w:before="0" w:after="40" w:line="300" w:lineRule="auto"/>
        <w:ind w:left="850"/>
        <w:jc w:val="left"/>
      </w:pPr>
      <w:r>
        <w:rPr>
          <w:rFonts w:ascii="Verdana" w:hAnsi="Verdana"/>
          <w:b w:val="0"/>
          <w:color w:val="000000"/>
          <w:sz w:val="16"/>
          <w:u w:val="none"/>
        </w:rPr>
        <w:t>golang.org/x/term v0.13.0 : BSD 3-clause "New" or "Revised" License</w:t>
      </w:r>
    </w:p>
    <w:p>
      <w:pPr>
        <w:spacing w:before="0" w:after="40" w:line="300" w:lineRule="auto"/>
        <w:ind w:left="850"/>
        <w:jc w:val="left"/>
      </w:pPr>
      <w:r>
        <w:rPr>
          <w:rFonts w:ascii="Verdana" w:hAnsi="Verdana"/>
          <w:b w:val="0"/>
          <w:color w:val="000000"/>
          <w:sz w:val="16"/>
          <w:u w:val="none"/>
        </w:rPr>
        <w:t>golang.org/x/time 20210721-snapshot-1f47c861 : BSD 3-clause "New" or "Revised" License</w:t>
      </w:r>
    </w:p>
    <w:p>
      <w:pPr>
        <w:spacing w:before="0" w:after="40" w:line="300" w:lineRule="auto"/>
        <w:ind w:left="850"/>
        <w:jc w:val="left"/>
      </w:pPr>
      <w:r>
        <w:rPr>
          <w:rFonts w:ascii="Verdana" w:hAnsi="Verdana"/>
          <w:b w:val="0"/>
          <w:color w:val="000000"/>
          <w:sz w:val="16"/>
          <w:u w:val="none"/>
        </w:rPr>
        <w:t>golang.org/x/tools v0.12.0 : BSD 3-clause "New" or "Revised" License</w:t>
      </w:r>
    </w:p>
    <w:p>
      <w:pPr>
        <w:spacing w:before="0" w:after="40" w:line="300" w:lineRule="auto"/>
        <w:ind w:left="850"/>
        <w:jc w:val="left"/>
      </w:pPr>
      <w:r>
        <w:rPr>
          <w:rFonts w:ascii="Verdana" w:hAnsi="Verdana"/>
          <w:b w:val="0"/>
          <w:color w:val="000000"/>
          <w:sz w:val="16"/>
          <w:u w:val="none"/>
        </w:rPr>
        <w:t>golang.org/x/xerrors 20200804-snapshot-5ec99f83 : BSD 3-clause "New" or "Revised" License</w:t>
      </w:r>
    </w:p>
    <w:p>
      <w:pPr>
        <w:spacing w:before="0" w:after="40" w:line="300" w:lineRule="auto"/>
        <w:ind w:left="850"/>
        <w:jc w:val="left"/>
      </w:pPr>
      <w:r>
        <w:rPr>
          <w:rFonts w:ascii="Verdana" w:hAnsi="Verdana"/>
          <w:b w:val="0"/>
          <w:color w:val="000000"/>
          <w:sz w:val="16"/>
          <w:u w:val="none"/>
        </w:rPr>
        <w:t>golang/appengine v1.6.7 : Apache License 2.0</w:t>
      </w:r>
    </w:p>
    <w:p>
      <w:pPr>
        <w:spacing w:before="0" w:after="40" w:line="300" w:lineRule="auto"/>
        <w:ind w:left="850"/>
        <w:jc w:val="left"/>
      </w:pPr>
      <w:r>
        <w:rPr>
          <w:rFonts w:ascii="Verdana" w:hAnsi="Verdana"/>
          <w:b w:val="0"/>
          <w:color w:val="000000"/>
          <w:sz w:val="16"/>
          <w:u w:val="none"/>
        </w:rPr>
        <w:t>golang/glog v1.1.2 : Apache License 2.0</w:t>
      </w:r>
    </w:p>
    <w:p>
      <w:pPr>
        <w:spacing w:before="0" w:after="40" w:line="300" w:lineRule="auto"/>
        <w:ind w:left="850"/>
        <w:jc w:val="left"/>
      </w:pPr>
      <w:r>
        <w:rPr>
          <w:rFonts w:ascii="Verdana" w:hAnsi="Verdana"/>
          <w:b w:val="0"/>
          <w:color w:val="000000"/>
          <w:sz w:val="16"/>
          <w:u w:val="none"/>
        </w:rPr>
        <w:t>golang/text v0.13.0 : BSD 3-clause "New" or "Revised" License</w:t>
      </w:r>
    </w:p>
    <w:p>
      <w:pPr>
        <w:spacing w:before="0" w:after="40" w:line="300" w:lineRule="auto"/>
        <w:ind w:left="850"/>
        <w:jc w:val="left"/>
      </w:pPr>
      <w:r>
        <w:rPr>
          <w:rFonts w:ascii="Verdana" w:hAnsi="Verdana"/>
          <w:b w:val="0"/>
          <w:color w:val="000000"/>
          <w:sz w:val="16"/>
          <w:u w:val="none"/>
        </w:rPr>
        <w:t>gomega v1.29.0 : MIT License</w:t>
      </w:r>
    </w:p>
    <w:p>
      <w:pPr>
        <w:spacing w:before="0" w:after="40" w:line="300" w:lineRule="auto"/>
        <w:ind w:left="850"/>
        <w:jc w:val="left"/>
      </w:pPr>
      <w:r>
        <w:rPr>
          <w:rFonts w:ascii="Verdana" w:hAnsi="Verdana"/>
          <w:b w:val="0"/>
          <w:color w:val="000000"/>
          <w:sz w:val="16"/>
          <w:u w:val="none"/>
        </w:rPr>
        <w:t>google-cloud-go compute/metadata/v0.2.3 : Apache License 2.0</w:t>
      </w:r>
    </w:p>
    <w:p>
      <w:pPr>
        <w:spacing w:before="0" w:after="40" w:line="300" w:lineRule="auto"/>
        <w:ind w:left="850"/>
        <w:jc w:val="left"/>
      </w:pPr>
      <w:r>
        <w:rPr>
          <w:rFonts w:ascii="Verdana" w:hAnsi="Verdana"/>
          <w:b w:val="0"/>
          <w:color w:val="000000"/>
          <w:sz w:val="16"/>
          <w:u w:val="none"/>
        </w:rPr>
        <w:t>google-cloud-go compute/v1.23.0 : Apache License 2.0</w:t>
      </w:r>
    </w:p>
    <w:p>
      <w:pPr>
        <w:spacing w:before="0" w:after="40" w:line="300" w:lineRule="auto"/>
        <w:ind w:left="850"/>
        <w:jc w:val="left"/>
      </w:pPr>
      <w:r>
        <w:rPr>
          <w:rFonts w:ascii="Verdana" w:hAnsi="Verdana"/>
          <w:b w:val="0"/>
          <w:color w:val="000000"/>
          <w:sz w:val="16"/>
          <w:u w:val="none"/>
        </w:rPr>
        <w:t>google-gofuzz v1.2.0 : Apache License 2.0</w:t>
      </w:r>
    </w:p>
    <w:p>
      <w:pPr>
        <w:spacing w:before="0" w:after="40" w:line="300" w:lineRule="auto"/>
        <w:ind w:left="850"/>
        <w:jc w:val="left"/>
      </w:pPr>
      <w:r>
        <w:rPr>
          <w:rFonts w:ascii="Verdana" w:hAnsi="Verdana"/>
          <w:b w:val="0"/>
          <w:color w:val="000000"/>
          <w:sz w:val="16"/>
          <w:u w:val="none"/>
        </w:rPr>
        <w:t>google/go-cmp v0.6.0 : BSD 3-clause "New" or "Revised" License</w:t>
      </w:r>
    </w:p>
    <w:p>
      <w:pPr>
        <w:spacing w:before="0" w:after="40" w:line="300" w:lineRule="auto"/>
        <w:ind w:left="850"/>
        <w:jc w:val="left"/>
      </w:pPr>
      <w:r>
        <w:rPr>
          <w:rFonts w:ascii="Verdana" w:hAnsi="Verdana"/>
          <w:b w:val="0"/>
          <w:color w:val="000000"/>
          <w:sz w:val="16"/>
          <w:u w:val="none"/>
        </w:rPr>
        <w:t>google/pprof 20210407-snapshot-94a9f03d : Apache License 2.0</w:t>
      </w:r>
    </w:p>
    <w:p>
      <w:pPr>
        <w:spacing w:before="0" w:after="40" w:line="300" w:lineRule="auto"/>
        <w:ind w:left="850"/>
        <w:jc w:val="left"/>
      </w:pPr>
      <w:r>
        <w:rPr>
          <w:rFonts w:ascii="Verdana" w:hAnsi="Verdana"/>
          <w:b w:val="0"/>
          <w:color w:val="000000"/>
          <w:sz w:val="16"/>
          <w:u w:val="none"/>
        </w:rPr>
        <w:t>google/uuid v1.4.0 : BSD 3-clause "New" or "Revised" License</w:t>
      </w:r>
    </w:p>
    <w:p>
      <w:pPr>
        <w:spacing w:before="0" w:after="40" w:line="300" w:lineRule="auto"/>
        <w:ind w:left="850"/>
        <w:jc w:val="left"/>
      </w:pPr>
      <w:r>
        <w:rPr>
          <w:rFonts w:ascii="Verdana" w:hAnsi="Verdana"/>
          <w:b w:val="0"/>
          <w:color w:val="000000"/>
          <w:sz w:val="16"/>
          <w:u w:val="none"/>
        </w:rPr>
        <w:t>googleapis/go-genproto 20230822-snapshot-b8732ec3 : Apache License 2.0</w:t>
      </w:r>
    </w:p>
    <w:p>
      <w:pPr>
        <w:spacing w:before="0" w:after="40" w:line="300" w:lineRule="auto"/>
        <w:ind w:left="850"/>
        <w:jc w:val="left"/>
      </w:pPr>
      <w:r>
        <w:rPr>
          <w:rFonts w:ascii="Verdana" w:hAnsi="Verdana"/>
          <w:b w:val="0"/>
          <w:color w:val="000000"/>
          <w:sz w:val="16"/>
          <w:u w:val="none"/>
        </w:rPr>
        <w:t>gopkg.in/v1/fsnotify v1.4.7 : BSD 3-clause "New" or "Revised" License</w:t>
      </w:r>
    </w:p>
    <w:p>
      <w:pPr>
        <w:spacing w:before="0" w:after="40" w:line="300" w:lineRule="auto"/>
        <w:ind w:left="850"/>
        <w:jc w:val="left"/>
      </w:pPr>
      <w:r>
        <w:rPr>
          <w:rFonts w:ascii="Verdana" w:hAnsi="Verdana"/>
          <w:b w:val="0"/>
          <w:color w:val="000000"/>
          <w:sz w:val="16"/>
          <w:u w:val="none"/>
        </w:rPr>
        <w:t>gopsutil v3.21.11 : BSD 3-clause "New" or "Revised" License</w:t>
      </w:r>
    </w:p>
    <w:p>
      <w:pPr>
        <w:spacing w:before="0" w:after="40" w:line="300" w:lineRule="auto"/>
        <w:ind w:left="850"/>
        <w:jc w:val="left"/>
      </w:pPr>
      <w:r>
        <w:rPr>
          <w:rFonts w:ascii="Verdana" w:hAnsi="Verdana"/>
          <w:b w:val="0"/>
          <w:color w:val="000000"/>
          <w:sz w:val="16"/>
          <w:u w:val="none"/>
        </w:rPr>
        <w:t>gorilla/mux v1.8.0 : BSD 3-clause "New" or "Revised" License</w:t>
      </w:r>
    </w:p>
    <w:p>
      <w:pPr>
        <w:spacing w:before="0" w:after="40" w:line="300" w:lineRule="auto"/>
        <w:ind w:left="850"/>
        <w:jc w:val="left"/>
      </w:pPr>
      <w:r>
        <w:rPr>
          <w:rFonts w:ascii="Verdana" w:hAnsi="Verdana"/>
          <w:b w:val="0"/>
          <w:color w:val="000000"/>
          <w:sz w:val="16"/>
          <w:u w:val="none"/>
        </w:rPr>
        <w:t>gorilla/websocket 1.5.1 : BSD 2-clause "Simplified" License</w:t>
      </w:r>
    </w:p>
    <w:p>
      <w:pPr>
        <w:spacing w:before="0" w:after="40" w:line="300" w:lineRule="auto"/>
        <w:ind w:left="850"/>
        <w:jc w:val="left"/>
      </w:pPr>
      <w:r>
        <w:rPr>
          <w:rFonts w:ascii="Verdana" w:hAnsi="Verdana"/>
          <w:b w:val="0"/>
          <w:color w:val="000000"/>
          <w:sz w:val="16"/>
          <w:u w:val="none"/>
        </w:rPr>
        <w:t>gotest.tools v3.4.0 : Apache License 2.0</w:t>
      </w:r>
    </w:p>
    <w:p>
      <w:pPr>
        <w:spacing w:before="0" w:after="40" w:line="300" w:lineRule="auto"/>
        <w:ind w:left="850"/>
        <w:jc w:val="left"/>
      </w:pPr>
      <w:r>
        <w:rPr>
          <w:rFonts w:ascii="Verdana" w:hAnsi="Verdana"/>
          <w:b w:val="0"/>
          <w:color w:val="000000"/>
          <w:sz w:val="16"/>
          <w:u w:val="none"/>
        </w:rPr>
        <w:t>Gozala/events 3.3.0 : MIT License</w:t>
      </w:r>
    </w:p>
    <w:p>
      <w:pPr>
        <w:spacing w:before="0" w:after="40" w:line="300" w:lineRule="auto"/>
        <w:ind w:left="850"/>
        <w:jc w:val="left"/>
      </w:pPr>
      <w:r>
        <w:rPr>
          <w:rFonts w:ascii="Verdana" w:hAnsi="Verdana"/>
          <w:b w:val="0"/>
          <w:color w:val="000000"/>
          <w:sz w:val="16"/>
          <w:u w:val="none"/>
        </w:rPr>
        <w:t>groupcache 20210331-snapshot-41bb18bf : Apache License 2.0</w:t>
      </w:r>
    </w:p>
    <w:p>
      <w:pPr>
        <w:spacing w:before="0" w:after="40" w:line="300" w:lineRule="auto"/>
        <w:ind w:left="850"/>
        <w:jc w:val="left"/>
      </w:pPr>
      <w:r>
        <w:rPr>
          <w:rFonts w:ascii="Verdana" w:hAnsi="Verdana"/>
          <w:b w:val="0"/>
          <w:color w:val="000000"/>
          <w:sz w:val="16"/>
          <w:u w:val="none"/>
        </w:rPr>
        <w:t>grpc-ecosystem/go-grpc-middleware v1.3.0 : Apache License 2.0</w:t>
      </w:r>
    </w:p>
    <w:p>
      <w:pPr>
        <w:spacing w:before="0" w:after="40" w:line="300" w:lineRule="auto"/>
        <w:ind w:left="850"/>
        <w:jc w:val="left"/>
      </w:pPr>
      <w:r>
        <w:rPr>
          <w:rFonts w:ascii="Verdana" w:hAnsi="Verdana"/>
          <w:b w:val="0"/>
          <w:color w:val="000000"/>
          <w:sz w:val="16"/>
          <w:u w:val="none"/>
        </w:rPr>
        <w:t>grpc-ecosystem/go-grpc-prometheus v1.2.0 : Apache License 2.0</w:t>
      </w:r>
    </w:p>
    <w:p>
      <w:pPr>
        <w:spacing w:before="0" w:after="40" w:line="300" w:lineRule="auto"/>
        <w:ind w:left="850"/>
        <w:jc w:val="left"/>
      </w:pPr>
      <w:r>
        <w:rPr>
          <w:rFonts w:ascii="Verdana" w:hAnsi="Verdana"/>
          <w:b w:val="0"/>
          <w:color w:val="000000"/>
          <w:sz w:val="16"/>
          <w:u w:val="none"/>
        </w:rPr>
        <w:t>grpc-gateway v1.16.0 : BSD 3-clause "New" or "Revised" License</w:t>
      </w:r>
    </w:p>
    <w:p>
      <w:pPr>
        <w:spacing w:before="0" w:after="40" w:line="300" w:lineRule="auto"/>
        <w:ind w:left="850"/>
        <w:jc w:val="left"/>
      </w:pPr>
      <w:r>
        <w:rPr>
          <w:rFonts w:ascii="Verdana" w:hAnsi="Verdana"/>
          <w:b w:val="0"/>
          <w:color w:val="000000"/>
          <w:sz w:val="16"/>
          <w:u w:val="none"/>
        </w:rPr>
        <w:t>grpc-go v1.59.0 : Apache License 2.0</w:t>
      </w:r>
    </w:p>
    <w:p>
      <w:pPr>
        <w:spacing w:before="0" w:after="40" w:line="300" w:lineRule="auto"/>
        <w:ind w:left="850"/>
        <w:jc w:val="left"/>
      </w:pPr>
      <w:r>
        <w:rPr>
          <w:rFonts w:ascii="Verdana" w:hAnsi="Verdana"/>
          <w:b w:val="0"/>
          <w:color w:val="000000"/>
          <w:sz w:val="16"/>
          <w:u w:val="none"/>
        </w:rPr>
        <w:t>has-flag 3.0.0 : MIT License</w:t>
      </w:r>
    </w:p>
    <w:p>
      <w:pPr>
        <w:spacing w:before="0" w:after="40" w:line="300" w:lineRule="auto"/>
        <w:ind w:left="850"/>
        <w:jc w:val="left"/>
      </w:pPr>
      <w:r>
        <w:rPr>
          <w:rFonts w:ascii="Verdana" w:hAnsi="Verdana"/>
          <w:b w:val="0"/>
          <w:color w:val="000000"/>
          <w:sz w:val="16"/>
          <w:u w:val="none"/>
        </w:rPr>
        <w:t>has-flag 4.0.0 : MIT License</w:t>
      </w:r>
    </w:p>
    <w:p>
      <w:pPr>
        <w:spacing w:before="0" w:after="40" w:line="300" w:lineRule="auto"/>
        <w:ind w:left="850"/>
        <w:jc w:val="left"/>
      </w:pPr>
      <w:r>
        <w:rPr>
          <w:rFonts w:ascii="Verdana" w:hAnsi="Verdana"/>
          <w:b w:val="0"/>
          <w:color w:val="000000"/>
          <w:sz w:val="16"/>
          <w:u w:val="none"/>
        </w:rPr>
        <w:t>hashicorp-go-multierror v1.1.1 : Mozilla Public License 2.0</w:t>
      </w:r>
    </w:p>
    <w:p>
      <w:pPr>
        <w:spacing w:before="0" w:after="40" w:line="300" w:lineRule="auto"/>
        <w:ind w:left="850"/>
        <w:jc w:val="left"/>
      </w:pPr>
      <w:r>
        <w:rPr>
          <w:rFonts w:ascii="Verdana" w:hAnsi="Verdana"/>
          <w:b w:val="0"/>
          <w:color w:val="000000"/>
          <w:sz w:val="16"/>
          <w:u w:val="none"/>
        </w:rPr>
        <w:t>hashicorp-go-version v1.6.0 : Mozilla Public License 2.0</w:t>
      </w:r>
    </w:p>
    <w:p>
      <w:pPr>
        <w:spacing w:before="0" w:after="40" w:line="300" w:lineRule="auto"/>
        <w:ind w:left="850"/>
        <w:jc w:val="left"/>
      </w:pPr>
      <w:r>
        <w:rPr>
          <w:rFonts w:ascii="Verdana" w:hAnsi="Verdana"/>
          <w:b w:val="0"/>
          <w:color w:val="000000"/>
          <w:sz w:val="16"/>
          <w:u w:val="none"/>
        </w:rPr>
        <w:t>help-me 3.0.0 : MIT License</w:t>
      </w:r>
    </w:p>
    <w:p>
      <w:pPr>
        <w:spacing w:before="0" w:after="40" w:line="300" w:lineRule="auto"/>
        <w:ind w:left="850"/>
        <w:jc w:val="left"/>
      </w:pPr>
      <w:r>
        <w:rPr>
          <w:rFonts w:ascii="Verdana" w:hAnsi="Verdana"/>
          <w:b w:val="0"/>
          <w:color w:val="000000"/>
          <w:sz w:val="16"/>
          <w:u w:val="none"/>
        </w:rPr>
        <w:t>hogan.js 3.0.2 : Apache License 2.0</w:t>
      </w:r>
    </w:p>
    <w:p>
      <w:pPr>
        <w:spacing w:before="0" w:after="40" w:line="300" w:lineRule="auto"/>
        <w:ind w:left="850"/>
        <w:jc w:val="left"/>
      </w:pPr>
      <w:r>
        <w:rPr>
          <w:rFonts w:ascii="Verdana" w:hAnsi="Verdana"/>
          <w:b w:val="0"/>
          <w:color w:val="000000"/>
          <w:sz w:val="16"/>
          <w:u w:val="none"/>
        </w:rPr>
        <w:t>hpcloud-tail v1.0.0 : MIT License</w:t>
      </w:r>
    </w:p>
    <w:p>
      <w:pPr>
        <w:spacing w:before="0" w:after="40" w:line="300" w:lineRule="auto"/>
        <w:ind w:left="850"/>
        <w:jc w:val="left"/>
      </w:pPr>
      <w:r>
        <w:rPr>
          <w:rFonts w:ascii="Verdana" w:hAnsi="Verdana"/>
          <w:b w:val="0"/>
          <w:color w:val="000000"/>
          <w:sz w:val="16"/>
          <w:u w:val="none"/>
        </w:rPr>
        <w:t>html-encoding-sniffer 3.0.0 : MIT License</w:t>
      </w:r>
    </w:p>
    <w:p>
      <w:pPr>
        <w:spacing w:before="0" w:after="40" w:line="300" w:lineRule="auto"/>
        <w:ind w:left="850"/>
        <w:jc w:val="left"/>
      </w:pPr>
      <w:r>
        <w:rPr>
          <w:rFonts w:ascii="Verdana" w:hAnsi="Verdana"/>
          <w:b w:val="0"/>
          <w:color w:val="000000"/>
          <w:sz w:val="16"/>
          <w:u w:val="none"/>
        </w:rPr>
        <w:t>https-proxy-agent 5.0.1 : MIT License</w:t>
      </w:r>
    </w:p>
    <w:p>
      <w:pPr>
        <w:spacing w:before="0" w:after="40" w:line="300" w:lineRule="auto"/>
        <w:ind w:left="850"/>
        <w:jc w:val="left"/>
      </w:pPr>
      <w:r>
        <w:rPr>
          <w:rFonts w:ascii="Verdana" w:hAnsi="Verdana"/>
          <w:b w:val="0"/>
          <w:color w:val="000000"/>
          <w:sz w:val="16"/>
          <w:u w:val="none"/>
        </w:rPr>
        <w:t>hughsk/flat 6.0.1 : BSD 3-clause "New" or "Revised" License</w:t>
      </w:r>
    </w:p>
    <w:p>
      <w:pPr>
        <w:spacing w:before="0" w:after="40" w:line="300" w:lineRule="auto"/>
        <w:ind w:left="850"/>
        <w:jc w:val="left"/>
      </w:pPr>
      <w:r>
        <w:rPr>
          <w:rFonts w:ascii="Verdana" w:hAnsi="Verdana"/>
          <w:b w:val="0"/>
          <w:color w:val="000000"/>
          <w:sz w:val="16"/>
          <w:u w:val="none"/>
        </w:rPr>
        <w:t>hull.js 1.0.6 : BSD 3-clause "New" or "Revised" License</w:t>
      </w:r>
    </w:p>
    <w:p>
      <w:pPr>
        <w:spacing w:before="0" w:after="40" w:line="300" w:lineRule="auto"/>
        <w:ind w:left="850"/>
        <w:jc w:val="left"/>
      </w:pPr>
      <w:r>
        <w:rPr>
          <w:rFonts w:ascii="Verdana" w:hAnsi="Verdana"/>
          <w:b w:val="0"/>
          <w:color w:val="000000"/>
          <w:sz w:val="16"/>
          <w:u w:val="none"/>
        </w:rPr>
        <w:t>ianlancetaylor/demangle 20200824-snapshot-28f6c0f3 : BSD 3-clause "New" or "Revised" License</w:t>
      </w:r>
    </w:p>
    <w:p>
      <w:pPr>
        <w:spacing w:before="0" w:after="40" w:line="300" w:lineRule="auto"/>
        <w:ind w:left="850"/>
        <w:jc w:val="left"/>
      </w:pPr>
      <w:r>
        <w:rPr>
          <w:rFonts w:ascii="Verdana" w:hAnsi="Verdana"/>
          <w:b w:val="0"/>
          <w:color w:val="000000"/>
          <w:sz w:val="16"/>
          <w:u w:val="none"/>
        </w:rPr>
        <w:t>iconv-lite 0.6.3 : MIT License</w:t>
      </w:r>
    </w:p>
    <w:p>
      <w:pPr>
        <w:spacing w:before="0" w:after="40" w:line="300" w:lineRule="auto"/>
        <w:ind w:left="850"/>
        <w:jc w:val="left"/>
      </w:pPr>
      <w:r>
        <w:rPr>
          <w:rFonts w:ascii="Verdana" w:hAnsi="Verdana"/>
          <w:b w:val="0"/>
          <w:color w:val="000000"/>
          <w:sz w:val="16"/>
          <w:u w:val="none"/>
        </w:rPr>
        <w:t>ieee754 v1.2.1 : BSD 3-clause "New" or "Revised" License</w:t>
      </w:r>
    </w:p>
    <w:p>
      <w:pPr>
        <w:spacing w:before="0" w:after="40" w:line="300" w:lineRule="auto"/>
        <w:ind w:left="850"/>
        <w:jc w:val="left"/>
      </w:pPr>
      <w:r>
        <w:rPr>
          <w:rFonts w:ascii="Verdana" w:hAnsi="Verdana"/>
          <w:b w:val="0"/>
          <w:color w:val="000000"/>
          <w:sz w:val="16"/>
          <w:u w:val="none"/>
        </w:rPr>
        <w:t>import-fresh 3.3.0 : MIT License</w:t>
      </w:r>
    </w:p>
    <w:p>
      <w:pPr>
        <w:spacing w:before="0" w:after="40" w:line="300" w:lineRule="auto"/>
        <w:ind w:left="850"/>
        <w:jc w:val="left"/>
      </w:pPr>
      <w:r>
        <w:rPr>
          <w:rFonts w:ascii="Verdana" w:hAnsi="Verdana"/>
          <w:b w:val="0"/>
          <w:color w:val="000000"/>
          <w:sz w:val="16"/>
          <w:u w:val="none"/>
        </w:rPr>
        <w:t>inconshreveable/mousetrap v1.1.0 : Apache License 2.0</w:t>
      </w:r>
    </w:p>
    <w:p>
      <w:pPr>
        <w:spacing w:before="0" w:after="40" w:line="300" w:lineRule="auto"/>
        <w:ind w:left="850"/>
        <w:jc w:val="left"/>
      </w:pPr>
      <w:r>
        <w:rPr>
          <w:rFonts w:ascii="Verdana" w:hAnsi="Verdana"/>
          <w:b w:val="0"/>
          <w:color w:val="000000"/>
          <w:sz w:val="16"/>
          <w:u w:val="none"/>
        </w:rPr>
        <w:t>inflight 1.0.6 : ISC License</w:t>
      </w:r>
    </w:p>
    <w:p>
      <w:pPr>
        <w:spacing w:before="0" w:after="40" w:line="300" w:lineRule="auto"/>
        <w:ind w:left="850"/>
        <w:jc w:val="left"/>
      </w:pPr>
      <w:r>
        <w:rPr>
          <w:rFonts w:ascii="Verdana" w:hAnsi="Verdana"/>
          <w:b w:val="0"/>
          <w:color w:val="000000"/>
          <w:sz w:val="16"/>
          <w:u w:val="none"/>
        </w:rPr>
        <w:t>inherits v2.0.4 : ISC License</w:t>
      </w:r>
    </w:p>
    <w:p>
      <w:pPr>
        <w:spacing w:before="0" w:after="40" w:line="300" w:lineRule="auto"/>
        <w:ind w:left="850"/>
        <w:jc w:val="left"/>
      </w:pPr>
      <w:r>
        <w:rPr>
          <w:rFonts w:ascii="Verdana" w:hAnsi="Verdana"/>
          <w:b w:val="0"/>
          <w:color w:val="000000"/>
          <w:sz w:val="16"/>
          <w:u w:val="none"/>
        </w:rPr>
        <w:t>intel/goresctrl v0.2.0 : Apache License 2.0</w:t>
      </w:r>
    </w:p>
    <w:p>
      <w:pPr>
        <w:spacing w:before="0" w:after="40" w:line="300" w:lineRule="auto"/>
        <w:ind w:left="850"/>
        <w:jc w:val="left"/>
      </w:pPr>
      <w:r>
        <w:rPr>
          <w:rFonts w:ascii="Verdana" w:hAnsi="Verdana"/>
          <w:b w:val="0"/>
          <w:color w:val="000000"/>
          <w:sz w:val="16"/>
          <w:u w:val="none"/>
        </w:rPr>
        <w:t>IPNetwork2 2.6.618 : BSD 2-clause "Simplified" License</w:t>
      </w:r>
    </w:p>
    <w:p>
      <w:pPr>
        <w:spacing w:before="0" w:after="40" w:line="300" w:lineRule="auto"/>
        <w:ind w:left="850"/>
        <w:jc w:val="left"/>
      </w:pPr>
      <w:r>
        <w:rPr>
          <w:rFonts w:ascii="Verdana" w:hAnsi="Verdana"/>
          <w:b w:val="0"/>
          <w:color w:val="000000"/>
          <w:sz w:val="16"/>
          <w:u w:val="none"/>
        </w:rPr>
        <w:t>is-any-array 2.0.1 : MIT License</w:t>
      </w:r>
    </w:p>
    <w:p>
      <w:pPr>
        <w:spacing w:before="0" w:after="40" w:line="300" w:lineRule="auto"/>
        <w:ind w:left="850"/>
        <w:jc w:val="left"/>
      </w:pPr>
      <w:r>
        <w:rPr>
          <w:rFonts w:ascii="Verdana" w:hAnsi="Verdana"/>
          <w:b w:val="0"/>
          <w:color w:val="000000"/>
          <w:sz w:val="16"/>
          <w:u w:val="none"/>
        </w:rPr>
        <w:t>is-arrayish 0.2.1 : MIT License</w:t>
      </w:r>
    </w:p>
    <w:p>
      <w:pPr>
        <w:spacing w:before="0" w:after="40" w:line="300" w:lineRule="auto"/>
        <w:ind w:left="850"/>
        <w:jc w:val="left"/>
      </w:pPr>
      <w:r>
        <w:rPr>
          <w:rFonts w:ascii="Verdana" w:hAnsi="Verdana"/>
          <w:b w:val="0"/>
          <w:color w:val="000000"/>
          <w:sz w:val="16"/>
          <w:u w:val="none"/>
        </w:rPr>
        <w:t>is-arrayish 0.3.2 : MIT License</w:t>
      </w:r>
    </w:p>
    <w:p>
      <w:pPr>
        <w:spacing w:before="0" w:after="40" w:line="300" w:lineRule="auto"/>
        <w:ind w:left="850"/>
        <w:jc w:val="left"/>
      </w:pPr>
      <w:r>
        <w:rPr>
          <w:rFonts w:ascii="Verdana" w:hAnsi="Verdana"/>
          <w:b w:val="0"/>
          <w:color w:val="000000"/>
          <w:sz w:val="16"/>
          <w:u w:val="none"/>
        </w:rPr>
        <w:t>is-fullwidth-code-point 3.0.0 : MIT License</w:t>
      </w:r>
    </w:p>
    <w:p>
      <w:pPr>
        <w:spacing w:before="0" w:after="40" w:line="300" w:lineRule="auto"/>
        <w:ind w:left="850"/>
        <w:jc w:val="left"/>
      </w:pPr>
      <w:r>
        <w:rPr>
          <w:rFonts w:ascii="Verdana" w:hAnsi="Verdana"/>
          <w:b w:val="0"/>
          <w:color w:val="000000"/>
          <w:sz w:val="16"/>
          <w:u w:val="none"/>
        </w:rPr>
        <w:t>is-interactive 1.0.0 : MIT License</w:t>
      </w:r>
    </w:p>
    <w:p>
      <w:pPr>
        <w:spacing w:before="0" w:after="40" w:line="300" w:lineRule="auto"/>
        <w:ind w:left="850"/>
        <w:jc w:val="left"/>
      </w:pPr>
      <w:r>
        <w:rPr>
          <w:rFonts w:ascii="Verdana" w:hAnsi="Verdana"/>
          <w:b w:val="0"/>
          <w:color w:val="000000"/>
          <w:sz w:val="16"/>
          <w:u w:val="none"/>
        </w:rPr>
        <w:t>is-potential-custom-element-name 1.0.1 : MIT License</w:t>
      </w:r>
    </w:p>
    <w:p>
      <w:pPr>
        <w:spacing w:before="0" w:after="40" w:line="300" w:lineRule="auto"/>
        <w:ind w:left="850"/>
        <w:jc w:val="left"/>
      </w:pPr>
      <w:r>
        <w:rPr>
          <w:rFonts w:ascii="Verdana" w:hAnsi="Verdana"/>
          <w:b w:val="0"/>
          <w:color w:val="000000"/>
          <w:sz w:val="16"/>
          <w:u w:val="none"/>
        </w:rPr>
        <w:t>is-unicode-supported 0.1.0 : MIT License</w:t>
      </w:r>
    </w:p>
    <w:p>
      <w:pPr>
        <w:spacing w:before="0" w:after="40" w:line="300" w:lineRule="auto"/>
        <w:ind w:left="850"/>
        <w:jc w:val="left"/>
      </w:pPr>
      <w:r>
        <w:rPr>
          <w:rFonts w:ascii="Verdana" w:hAnsi="Verdana"/>
          <w:b w:val="0"/>
          <w:color w:val="000000"/>
          <w:sz w:val="16"/>
          <w:u w:val="none"/>
        </w:rPr>
        <w:t>isaacs/jackspeak 3.4.3 : Blue Oak Model License 1.0.0</w:t>
      </w:r>
    </w:p>
    <w:p>
      <w:pPr>
        <w:spacing w:before="0" w:after="40" w:line="300" w:lineRule="auto"/>
        <w:ind w:left="850"/>
        <w:jc w:val="left"/>
      </w:pPr>
      <w:r>
        <w:rPr>
          <w:rFonts w:ascii="Verdana" w:hAnsi="Verdana"/>
          <w:b w:val="0"/>
          <w:color w:val="000000"/>
          <w:sz w:val="16"/>
          <w:u w:val="none"/>
        </w:rPr>
        <w:t>isaacs/once 1.4.0 : ISC License</w:t>
      </w:r>
    </w:p>
    <w:p>
      <w:pPr>
        <w:spacing w:before="0" w:after="40" w:line="300" w:lineRule="auto"/>
        <w:ind w:left="850"/>
        <w:jc w:val="left"/>
      </w:pPr>
      <w:r>
        <w:rPr>
          <w:rFonts w:ascii="Verdana" w:hAnsi="Verdana"/>
          <w:b w:val="0"/>
          <w:color w:val="000000"/>
          <w:sz w:val="16"/>
          <w:u w:val="none"/>
        </w:rPr>
        <w:t>isexe 2.0.0 : ISC License</w:t>
      </w:r>
    </w:p>
    <w:p>
      <w:pPr>
        <w:spacing w:before="0" w:after="40" w:line="300" w:lineRule="auto"/>
        <w:ind w:left="850"/>
        <w:jc w:val="left"/>
      </w:pPr>
      <w:r>
        <w:rPr>
          <w:rFonts w:ascii="Verdana" w:hAnsi="Verdana"/>
          <w:b w:val="0"/>
          <w:color w:val="000000"/>
          <w:sz w:val="16"/>
          <w:u w:val="none"/>
        </w:rPr>
        <w:t>JamesNK/Newtonsoft.Json 13.0.3 : MIT License</w:t>
      </w:r>
    </w:p>
    <w:p>
      <w:pPr>
        <w:spacing w:before="0" w:after="40" w:line="300" w:lineRule="auto"/>
        <w:ind w:left="850"/>
        <w:jc w:val="left"/>
      </w:pPr>
      <w:r>
        <w:rPr>
          <w:rFonts w:ascii="Verdana" w:hAnsi="Verdana"/>
          <w:b w:val="0"/>
          <w:color w:val="000000"/>
          <w:sz w:val="16"/>
          <w:u w:val="none"/>
        </w:rPr>
        <w:t>javascript-natural-sort 0.7.1 : MIT License</w:t>
      </w:r>
    </w:p>
    <w:p>
      <w:pPr>
        <w:spacing w:before="0" w:after="40" w:line="300" w:lineRule="auto"/>
        <w:ind w:left="850"/>
        <w:jc w:val="left"/>
      </w:pPr>
      <w:r>
        <w:rPr>
          <w:rFonts w:ascii="Verdana" w:hAnsi="Verdana"/>
          <w:b w:val="0"/>
          <w:color w:val="000000"/>
          <w:sz w:val="16"/>
          <w:u w:val="none"/>
        </w:rPr>
        <w:t>Jest from Facebook 29.7.0 : MIT License</w:t>
      </w:r>
    </w:p>
    <w:p>
      <w:pPr>
        <w:spacing w:before="0" w:after="40" w:line="300" w:lineRule="auto"/>
        <w:ind w:left="850"/>
        <w:jc w:val="left"/>
      </w:pPr>
      <w:r>
        <w:rPr>
          <w:rFonts w:ascii="Verdana" w:hAnsi="Verdana"/>
          <w:b w:val="0"/>
          <w:color w:val="000000"/>
          <w:sz w:val="16"/>
          <w:u w:val="none"/>
        </w:rPr>
        <w:t>jest-environment-jsdom 29.7.0 : MIT License</w:t>
      </w:r>
    </w:p>
    <w:p>
      <w:pPr>
        <w:spacing w:before="0" w:after="40" w:line="300" w:lineRule="auto"/>
        <w:ind w:left="850"/>
        <w:jc w:val="left"/>
      </w:pPr>
      <w:r>
        <w:rPr>
          <w:rFonts w:ascii="Verdana" w:hAnsi="Verdana"/>
          <w:b w:val="0"/>
          <w:color w:val="000000"/>
          <w:sz w:val="16"/>
          <w:u w:val="none"/>
        </w:rPr>
        <w:t>jest-preset-angular 14.2.4 : MIT License</w:t>
      </w:r>
    </w:p>
    <w:p>
      <w:pPr>
        <w:spacing w:before="0" w:after="40" w:line="300" w:lineRule="auto"/>
        <w:ind w:left="850"/>
        <w:jc w:val="left"/>
      </w:pPr>
      <w:r>
        <w:rPr>
          <w:rFonts w:ascii="Verdana" w:hAnsi="Verdana"/>
          <w:b w:val="0"/>
          <w:color w:val="000000"/>
          <w:sz w:val="16"/>
          <w:u w:val="none"/>
        </w:rPr>
        <w:t>jest-worker 27.5.1 : MIT License</w:t>
      </w:r>
    </w:p>
    <w:p>
      <w:pPr>
        <w:spacing w:before="0" w:after="40" w:line="300" w:lineRule="auto"/>
        <w:ind w:left="850"/>
        <w:jc w:val="left"/>
      </w:pPr>
      <w:r>
        <w:rPr>
          <w:rFonts w:ascii="Verdana" w:hAnsi="Verdana"/>
          <w:b w:val="0"/>
          <w:color w:val="000000"/>
          <w:sz w:val="16"/>
          <w:u w:val="none"/>
        </w:rPr>
        <w:t>jinzhu-inflection v1.0.0 : MIT License</w:t>
      </w:r>
    </w:p>
    <w:p>
      <w:pPr>
        <w:spacing w:before="0" w:after="40" w:line="300" w:lineRule="auto"/>
        <w:ind w:left="850"/>
        <w:jc w:val="left"/>
      </w:pPr>
      <w:r>
        <w:rPr>
          <w:rFonts w:ascii="Verdana" w:hAnsi="Verdana"/>
          <w:b w:val="0"/>
          <w:color w:val="000000"/>
          <w:sz w:val="16"/>
          <w:u w:val="none"/>
        </w:rPr>
        <w:t>jmespath.js 0.16.0 : Apache License 2.0</w:t>
      </w:r>
    </w:p>
    <w:p>
      <w:pPr>
        <w:spacing w:before="0" w:after="40" w:line="300" w:lineRule="auto"/>
        <w:ind w:left="850"/>
        <w:jc w:val="left"/>
      </w:pPr>
      <w:r>
        <w:rPr>
          <w:rFonts w:ascii="Verdana" w:hAnsi="Verdana"/>
          <w:b w:val="0"/>
          <w:color w:val="000000"/>
          <w:sz w:val="16"/>
          <w:u w:val="none"/>
        </w:rPr>
        <w:t>johnfercher/maroto v1.0.0 : MIT License</w:t>
      </w:r>
    </w:p>
    <w:p>
      <w:pPr>
        <w:spacing w:before="0" w:after="40" w:line="300" w:lineRule="auto"/>
        <w:ind w:left="850"/>
        <w:jc w:val="left"/>
      </w:pPr>
      <w:r>
        <w:rPr>
          <w:rFonts w:ascii="Verdana" w:hAnsi="Verdana"/>
          <w:b w:val="0"/>
          <w:color w:val="000000"/>
          <w:sz w:val="16"/>
          <w:u w:val="none"/>
        </w:rPr>
        <w:t>js-sdsl 4.3.0 : MIT License</w:t>
      </w:r>
    </w:p>
    <w:p>
      <w:pPr>
        <w:spacing w:before="0" w:after="40" w:line="300" w:lineRule="auto"/>
        <w:ind w:left="850"/>
        <w:jc w:val="left"/>
      </w:pPr>
      <w:r>
        <w:rPr>
          <w:rFonts w:ascii="Verdana" w:hAnsi="Verdana"/>
          <w:b w:val="0"/>
          <w:color w:val="000000"/>
          <w:sz w:val="16"/>
          <w:u w:val="none"/>
        </w:rPr>
        <w:t>js-tokens 4.0.0 : MIT License</w:t>
      </w:r>
    </w:p>
    <w:p>
      <w:pPr>
        <w:spacing w:before="0" w:after="40" w:line="300" w:lineRule="auto"/>
        <w:ind w:left="850"/>
        <w:jc w:val="left"/>
      </w:pPr>
      <w:r>
        <w:rPr>
          <w:rFonts w:ascii="Verdana" w:hAnsi="Verdana"/>
          <w:b w:val="0"/>
          <w:color w:val="000000"/>
          <w:sz w:val="16"/>
          <w:u w:val="none"/>
        </w:rPr>
        <w:t>js-yaml 4.1.0 : MIT License</w:t>
      </w:r>
    </w:p>
    <w:p>
      <w:pPr>
        <w:spacing w:before="0" w:after="40" w:line="300" w:lineRule="auto"/>
        <w:ind w:left="850"/>
        <w:jc w:val="left"/>
      </w:pPr>
      <w:r>
        <w:rPr>
          <w:rFonts w:ascii="Verdana" w:hAnsi="Verdana"/>
          <w:b w:val="0"/>
          <w:color w:val="000000"/>
          <w:sz w:val="16"/>
          <w:u w:val="none"/>
        </w:rPr>
        <w:t>jsdiff 5.1.0 : BSD 3-clause "New" or "Revised" License</w:t>
      </w:r>
    </w:p>
    <w:p>
      <w:pPr>
        <w:spacing w:before="0" w:after="40" w:line="300" w:lineRule="auto"/>
        <w:ind w:left="850"/>
        <w:jc w:val="left"/>
      </w:pPr>
      <w:r>
        <w:rPr>
          <w:rFonts w:ascii="Verdana" w:hAnsi="Verdana"/>
          <w:b w:val="0"/>
          <w:color w:val="000000"/>
          <w:sz w:val="16"/>
          <w:u w:val="none"/>
        </w:rPr>
        <w:t>jsdiff 5.2.0 : BSD 3-clause "New" or "Revised" License</w:t>
      </w:r>
    </w:p>
    <w:p>
      <w:pPr>
        <w:spacing w:before="0" w:after="40" w:line="300" w:lineRule="auto"/>
        <w:ind w:left="850"/>
        <w:jc w:val="left"/>
      </w:pPr>
      <w:r>
        <w:rPr>
          <w:rFonts w:ascii="Verdana" w:hAnsi="Verdana"/>
          <w:b w:val="0"/>
          <w:color w:val="000000"/>
          <w:sz w:val="16"/>
          <w:u w:val="none"/>
        </w:rPr>
        <w:t>jsdom 22.1.0 : MIT License</w:t>
      </w:r>
    </w:p>
    <w:p>
      <w:pPr>
        <w:spacing w:before="0" w:after="40" w:line="300" w:lineRule="auto"/>
        <w:ind w:left="850"/>
        <w:jc w:val="left"/>
      </w:pPr>
      <w:r>
        <w:rPr>
          <w:rFonts w:ascii="Verdana" w:hAnsi="Verdana"/>
          <w:b w:val="0"/>
          <w:color w:val="000000"/>
          <w:sz w:val="16"/>
          <w:u w:val="none"/>
        </w:rPr>
        <w:t>jshttp/mime-types 2.1.35 : MIT License</w:t>
      </w:r>
    </w:p>
    <w:p>
      <w:pPr>
        <w:spacing w:before="0" w:after="40" w:line="300" w:lineRule="auto"/>
        <w:ind w:left="850"/>
        <w:jc w:val="left"/>
      </w:pPr>
      <w:r>
        <w:rPr>
          <w:rFonts w:ascii="Verdana" w:hAnsi="Verdana"/>
          <w:b w:val="0"/>
          <w:color w:val="000000"/>
          <w:sz w:val="16"/>
          <w:u w:val="none"/>
        </w:rPr>
        <w:t>json-parse-even-better-errors 2.3.1 : MIT License</w:t>
      </w:r>
    </w:p>
    <w:p>
      <w:pPr>
        <w:spacing w:before="0" w:after="40" w:line="300" w:lineRule="auto"/>
        <w:ind w:left="850"/>
        <w:jc w:val="left"/>
      </w:pPr>
      <w:r>
        <w:rPr>
          <w:rFonts w:ascii="Verdana" w:hAnsi="Verdana"/>
          <w:b w:val="0"/>
          <w:color w:val="000000"/>
          <w:sz w:val="16"/>
          <w:u w:val="none"/>
        </w:rPr>
        <w:t>json-schema-traverse 0.4.1 : MIT License</w:t>
      </w:r>
    </w:p>
    <w:p>
      <w:pPr>
        <w:spacing w:before="0" w:after="40" w:line="300" w:lineRule="auto"/>
        <w:ind w:left="850"/>
        <w:jc w:val="left"/>
      </w:pPr>
      <w:r>
        <w:rPr>
          <w:rFonts w:ascii="Verdana" w:hAnsi="Verdana"/>
          <w:b w:val="0"/>
          <w:color w:val="000000"/>
          <w:sz w:val="16"/>
          <w:u w:val="none"/>
        </w:rPr>
        <w:t>json-source-map v0.6.1 : MIT License</w:t>
      </w:r>
    </w:p>
    <w:p>
      <w:pPr>
        <w:spacing w:before="0" w:after="40" w:line="300" w:lineRule="auto"/>
        <w:ind w:left="850"/>
        <w:jc w:val="left"/>
      </w:pPr>
      <w:r>
        <w:rPr>
          <w:rFonts w:ascii="Verdana" w:hAnsi="Verdana"/>
          <w:b w:val="0"/>
          <w:color w:val="000000"/>
          <w:sz w:val="16"/>
          <w:u w:val="none"/>
        </w:rPr>
        <w:t>json5 2.2.3 : MIT License</w:t>
      </w:r>
    </w:p>
    <w:p>
      <w:pPr>
        <w:spacing w:before="0" w:after="40" w:line="300" w:lineRule="auto"/>
        <w:ind w:left="850"/>
        <w:jc w:val="left"/>
      </w:pPr>
      <w:r>
        <w:rPr>
          <w:rFonts w:ascii="Verdana" w:hAnsi="Verdana"/>
          <w:b w:val="0"/>
          <w:color w:val="000000"/>
          <w:sz w:val="16"/>
          <w:u w:val="none"/>
        </w:rPr>
        <w:t>jsoneditor 10.1.0 : Apache License 2.0</w:t>
      </w:r>
    </w:p>
    <w:p>
      <w:pPr>
        <w:spacing w:before="0" w:after="40" w:line="300" w:lineRule="auto"/>
        <w:ind w:left="850"/>
        <w:jc w:val="left"/>
      </w:pPr>
      <w:r>
        <w:rPr>
          <w:rFonts w:ascii="Verdana" w:hAnsi="Verdana"/>
          <w:b w:val="0"/>
          <w:color w:val="000000"/>
          <w:sz w:val="16"/>
          <w:u w:val="none"/>
        </w:rPr>
        <w:t>jsoniter-go v1.1.12 : MIT License</w:t>
      </w:r>
    </w:p>
    <w:p>
      <w:pPr>
        <w:spacing w:before="0" w:after="40" w:line="300" w:lineRule="auto"/>
        <w:ind w:left="850"/>
        <w:jc w:val="left"/>
      </w:pPr>
      <w:r>
        <w:rPr>
          <w:rFonts w:ascii="Verdana" w:hAnsi="Verdana"/>
          <w:b w:val="0"/>
          <w:color w:val="000000"/>
          <w:sz w:val="16"/>
          <w:u w:val="none"/>
        </w:rPr>
        <w:t>jsonrepair 3.8.0 : ISC License</w:t>
      </w:r>
    </w:p>
    <w:p>
      <w:pPr>
        <w:spacing w:before="0" w:after="40" w:line="300" w:lineRule="auto"/>
        <w:ind w:left="850"/>
        <w:jc w:val="left"/>
      </w:pPr>
      <w:r>
        <w:rPr>
          <w:rFonts w:ascii="Verdana" w:hAnsi="Verdana"/>
          <w:b w:val="0"/>
          <w:color w:val="000000"/>
          <w:sz w:val="16"/>
          <w:u w:val="none"/>
        </w:rPr>
        <w:t>jung-kurt-gofpdf v1.16.2 : MIT License</w:t>
      </w:r>
    </w:p>
    <w:p>
      <w:pPr>
        <w:spacing w:before="0" w:after="40" w:line="300" w:lineRule="auto"/>
        <w:ind w:left="850"/>
        <w:jc w:val="left"/>
      </w:pPr>
      <w:r>
        <w:rPr>
          <w:rFonts w:ascii="Verdana" w:hAnsi="Verdana"/>
          <w:b w:val="0"/>
          <w:color w:val="000000"/>
          <w:sz w:val="16"/>
          <w:u w:val="none"/>
        </w:rPr>
        <w:t>k0kubun/go-ansi 20180517-snapshot-3bf9e290 : MIT License</w:t>
      </w:r>
    </w:p>
    <w:p>
      <w:pPr>
        <w:spacing w:before="0" w:after="40" w:line="300" w:lineRule="auto"/>
        <w:ind w:left="850"/>
        <w:jc w:val="left"/>
      </w:pPr>
      <w:r>
        <w:rPr>
          <w:rFonts w:ascii="Verdana" w:hAnsi="Verdana"/>
          <w:b w:val="0"/>
          <w:color w:val="000000"/>
          <w:sz w:val="16"/>
          <w:u w:val="none"/>
        </w:rPr>
        <w:t>k3s-io/klog v2.30.0 : Apache License 2.0</w:t>
      </w:r>
    </w:p>
    <w:p>
      <w:pPr>
        <w:spacing w:before="0" w:after="40" w:line="300" w:lineRule="auto"/>
        <w:ind w:left="850"/>
        <w:jc w:val="left"/>
      </w:pPr>
      <w:r>
        <w:rPr>
          <w:rFonts w:ascii="Verdana" w:hAnsi="Verdana"/>
          <w:b w:val="0"/>
          <w:color w:val="000000"/>
          <w:sz w:val="16"/>
          <w:u w:val="none"/>
        </w:rPr>
        <w:t>k8s.io/utils 20210930-snapshot-cb0fa318 : Apache License 2.0</w:t>
      </w:r>
    </w:p>
    <w:p>
      <w:pPr>
        <w:spacing w:before="0" w:after="40" w:line="300" w:lineRule="auto"/>
        <w:ind w:left="850"/>
        <w:jc w:val="left"/>
      </w:pPr>
      <w:r>
        <w:rPr>
          <w:rFonts w:ascii="Verdana" w:hAnsi="Verdana"/>
          <w:b w:val="0"/>
          <w:color w:val="000000"/>
          <w:sz w:val="16"/>
          <w:u w:val="none"/>
        </w:rPr>
        <w:t>kisielk-gotool v1.0.0 : (MIT License AND BSD 3-clause "New" or "Revised" License)</w:t>
      </w:r>
    </w:p>
    <w:p>
      <w:pPr>
        <w:spacing w:before="0" w:after="40" w:line="300" w:lineRule="auto"/>
        <w:ind w:left="850"/>
        <w:jc w:val="left"/>
      </w:pPr>
      <w:r>
        <w:rPr>
          <w:rFonts w:ascii="Verdana" w:hAnsi="Verdana"/>
          <w:b w:val="0"/>
          <w:color w:val="000000"/>
          <w:sz w:val="16"/>
          <w:u w:val="none"/>
        </w:rPr>
        <w:t>klauspost-compress v1.11.13 : BSD 3-clause "New" or "Revised" License</w:t>
      </w:r>
    </w:p>
    <w:p>
      <w:pPr>
        <w:spacing w:before="0" w:after="40" w:line="300" w:lineRule="auto"/>
        <w:ind w:left="850"/>
        <w:jc w:val="left"/>
      </w:pPr>
      <w:r>
        <w:rPr>
          <w:rFonts w:ascii="Verdana" w:hAnsi="Verdana"/>
          <w:b w:val="0"/>
          <w:color w:val="000000"/>
          <w:sz w:val="16"/>
          <w:u w:val="none"/>
        </w:rPr>
        <w:t>klauspost-cpuid v2.2.4 : MIT License</w:t>
      </w:r>
    </w:p>
    <w:p>
      <w:pPr>
        <w:spacing w:before="0" w:after="40" w:line="300" w:lineRule="auto"/>
        <w:ind w:left="850"/>
        <w:jc w:val="left"/>
      </w:pPr>
      <w:r>
        <w:rPr>
          <w:rFonts w:ascii="Verdana" w:hAnsi="Verdana"/>
          <w:b w:val="0"/>
          <w:color w:val="000000"/>
          <w:sz w:val="16"/>
          <w:u w:val="none"/>
        </w:rPr>
        <w:t>kr/pretty 0.2.1 : MIT License</w:t>
      </w:r>
    </w:p>
    <w:p>
      <w:pPr>
        <w:spacing w:before="0" w:after="40" w:line="300" w:lineRule="auto"/>
        <w:ind w:left="850"/>
        <w:jc w:val="left"/>
      </w:pPr>
      <w:r>
        <w:rPr>
          <w:rFonts w:ascii="Verdana" w:hAnsi="Verdana"/>
          <w:b w:val="0"/>
          <w:color w:val="000000"/>
          <w:sz w:val="16"/>
          <w:u w:val="none"/>
        </w:rPr>
        <w:t>kubernetes-sigs/structured-merge-diff v4.1.2 : Apache License 2.0</w:t>
      </w:r>
    </w:p>
    <w:p>
      <w:pPr>
        <w:spacing w:before="0" w:after="40" w:line="300" w:lineRule="auto"/>
        <w:ind w:left="850"/>
        <w:jc w:val="left"/>
      </w:pPr>
      <w:r>
        <w:rPr>
          <w:rFonts w:ascii="Verdana" w:hAnsi="Verdana"/>
          <w:b w:val="0"/>
          <w:color w:val="000000"/>
          <w:sz w:val="16"/>
          <w:u w:val="none"/>
        </w:rPr>
        <w:t>kubernetes/api v0.22.5 : Apache License 2.0</w:t>
      </w:r>
    </w:p>
    <w:p>
      <w:pPr>
        <w:spacing w:before="0" w:after="40" w:line="300" w:lineRule="auto"/>
        <w:ind w:left="850"/>
        <w:jc w:val="left"/>
      </w:pPr>
      <w:r>
        <w:rPr>
          <w:rFonts w:ascii="Verdana" w:hAnsi="Verdana"/>
          <w:b w:val="0"/>
          <w:color w:val="000000"/>
          <w:sz w:val="16"/>
          <w:u w:val="none"/>
        </w:rPr>
        <w:t>kubernetes/apimachinery v0.22.5 : Apache License 2.0</w:t>
      </w:r>
    </w:p>
    <w:p>
      <w:pPr>
        <w:spacing w:before="0" w:after="40" w:line="300" w:lineRule="auto"/>
        <w:ind w:left="850"/>
        <w:jc w:val="left"/>
      </w:pPr>
      <w:r>
        <w:rPr>
          <w:rFonts w:ascii="Verdana" w:hAnsi="Verdana"/>
          <w:b w:val="0"/>
          <w:color w:val="000000"/>
          <w:sz w:val="16"/>
          <w:u w:val="none"/>
        </w:rPr>
        <w:t>kubernetes/apiserver v0.22.5 : Apache License 2.0</w:t>
      </w:r>
    </w:p>
    <w:p>
      <w:pPr>
        <w:spacing w:before="0" w:after="40" w:line="300" w:lineRule="auto"/>
        <w:ind w:left="850"/>
        <w:jc w:val="left"/>
      </w:pPr>
      <w:r>
        <w:rPr>
          <w:rFonts w:ascii="Verdana" w:hAnsi="Verdana"/>
          <w:b w:val="0"/>
          <w:color w:val="000000"/>
          <w:sz w:val="16"/>
          <w:u w:val="none"/>
        </w:rPr>
        <w:t>kubernetes/component-base v0.22.5 : Apache License 2.0</w:t>
      </w:r>
    </w:p>
    <w:p>
      <w:pPr>
        <w:spacing w:before="0" w:after="40" w:line="300" w:lineRule="auto"/>
        <w:ind w:left="850"/>
        <w:jc w:val="left"/>
      </w:pPr>
      <w:r>
        <w:rPr>
          <w:rFonts w:ascii="Verdana" w:hAnsi="Verdana"/>
          <w:b w:val="0"/>
          <w:color w:val="000000"/>
          <w:sz w:val="16"/>
          <w:u w:val="none"/>
        </w:rPr>
        <w:t>kubernetes/cri-api v0.25.0 : Apache License 2.0</w:t>
      </w:r>
    </w:p>
    <w:p>
      <w:pPr>
        <w:spacing w:before="0" w:after="40" w:line="300" w:lineRule="auto"/>
        <w:ind w:left="850"/>
        <w:jc w:val="left"/>
      </w:pPr>
      <w:r>
        <w:rPr>
          <w:rFonts w:ascii="Verdana" w:hAnsi="Verdana"/>
          <w:b w:val="0"/>
          <w:color w:val="000000"/>
          <w:sz w:val="16"/>
          <w:u w:val="none"/>
        </w:rPr>
        <w:t>Leaflet 1.9.4 : BSD 2-clause "Simplified" License</w:t>
      </w:r>
    </w:p>
    <w:p>
      <w:pPr>
        <w:spacing w:before="0" w:after="40" w:line="300" w:lineRule="auto"/>
        <w:ind w:left="850"/>
        <w:jc w:val="left"/>
      </w:pPr>
      <w:r>
        <w:rPr>
          <w:rFonts w:ascii="Verdana" w:hAnsi="Verdana"/>
          <w:b w:val="0"/>
          <w:color w:val="000000"/>
          <w:sz w:val="16"/>
          <w:u w:val="none"/>
        </w:rPr>
        <w:t>leodido/go-urn v1.2.4 : MIT License</w:t>
      </w:r>
    </w:p>
    <w:p>
      <w:pPr>
        <w:spacing w:before="0" w:after="40" w:line="300" w:lineRule="auto"/>
        <w:ind w:left="850"/>
        <w:jc w:val="left"/>
      </w:pPr>
      <w:r>
        <w:rPr>
          <w:rFonts w:ascii="Verdana" w:hAnsi="Verdana"/>
          <w:b w:val="0"/>
          <w:color w:val="000000"/>
          <w:sz w:val="16"/>
          <w:u w:val="none"/>
        </w:rPr>
        <w:t>leven 2.1.0 : MIT License</w:t>
      </w:r>
    </w:p>
    <w:p>
      <w:pPr>
        <w:spacing w:before="0" w:after="40" w:line="300" w:lineRule="auto"/>
        <w:ind w:left="850"/>
        <w:jc w:val="left"/>
      </w:pPr>
      <w:r>
        <w:rPr>
          <w:rFonts w:ascii="Verdana" w:hAnsi="Verdana"/>
          <w:b w:val="0"/>
          <w:color w:val="000000"/>
          <w:sz w:val="16"/>
          <w:u w:val="none"/>
        </w:rPr>
        <w:t>libseccomp-golang 20220422-snapshot-f33da4d8 : BSD 2-clause "Simplified" License</w:t>
      </w:r>
    </w:p>
    <w:p>
      <w:pPr>
        <w:spacing w:before="0" w:after="40" w:line="300" w:lineRule="auto"/>
        <w:ind w:left="850"/>
        <w:jc w:val="left"/>
      </w:pPr>
      <w:r>
        <w:rPr>
          <w:rFonts w:ascii="Verdana" w:hAnsi="Verdana"/>
          <w:b w:val="0"/>
          <w:color w:val="000000"/>
          <w:sz w:val="16"/>
          <w:u w:val="none"/>
        </w:rPr>
        <w:t>lines-and-columns 1.2.4 : MIT License</w:t>
      </w:r>
    </w:p>
    <w:p>
      <w:pPr>
        <w:spacing w:before="0" w:after="40" w:line="300" w:lineRule="auto"/>
        <w:ind w:left="850"/>
        <w:jc w:val="left"/>
      </w:pPr>
      <w:r>
        <w:rPr>
          <w:rFonts w:ascii="Verdana" w:hAnsi="Verdana"/>
          <w:b w:val="0"/>
          <w:color w:val="000000"/>
          <w:sz w:val="16"/>
          <w:u w:val="none"/>
        </w:rPr>
        <w:t>loader-runner 4.3.0 : MIT License</w:t>
      </w:r>
    </w:p>
    <w:p>
      <w:pPr>
        <w:spacing w:before="0" w:after="40" w:line="300" w:lineRule="auto"/>
        <w:ind w:left="850"/>
        <w:jc w:val="left"/>
      </w:pPr>
      <w:r>
        <w:rPr>
          <w:rFonts w:ascii="Verdana" w:hAnsi="Verdana"/>
          <w:b w:val="0"/>
          <w:color w:val="000000"/>
          <w:sz w:val="16"/>
          <w:u w:val="none"/>
        </w:rPr>
        <w:t>Lodash 4.17.21 : MIT License</w:t>
      </w:r>
    </w:p>
    <w:p>
      <w:pPr>
        <w:spacing w:before="0" w:after="40" w:line="300" w:lineRule="auto"/>
        <w:ind w:left="850"/>
        <w:jc w:val="left"/>
      </w:pPr>
      <w:r>
        <w:rPr>
          <w:rFonts w:ascii="Verdana" w:hAnsi="Verdana"/>
          <w:b w:val="0"/>
          <w:color w:val="000000"/>
          <w:sz w:val="16"/>
          <w:u w:val="none"/>
        </w:rPr>
        <w:t>lodash.kebabcase 4.1.1 : MIT License</w:t>
      </w:r>
    </w:p>
    <w:p>
      <w:pPr>
        <w:spacing w:before="0" w:after="40" w:line="300" w:lineRule="auto"/>
        <w:ind w:left="850"/>
        <w:jc w:val="left"/>
      </w:pPr>
      <w:r>
        <w:rPr>
          <w:rFonts w:ascii="Verdana" w:hAnsi="Verdana"/>
          <w:b w:val="0"/>
          <w:color w:val="000000"/>
          <w:sz w:val="16"/>
          <w:u w:val="none"/>
        </w:rPr>
        <w:t>log-symbols 4.1.0 : MIT License</w:t>
      </w:r>
    </w:p>
    <w:p>
      <w:pPr>
        <w:spacing w:before="0" w:after="40" w:line="300" w:lineRule="auto"/>
        <w:ind w:left="850"/>
        <w:jc w:val="left"/>
      </w:pPr>
      <w:r>
        <w:rPr>
          <w:rFonts w:ascii="Verdana" w:hAnsi="Verdana"/>
          <w:b w:val="0"/>
          <w:color w:val="000000"/>
          <w:sz w:val="16"/>
          <w:u w:val="none"/>
        </w:rPr>
        <w:t>mafintosh/pump 3.0.0 : MIT License</w:t>
      </w:r>
    </w:p>
    <w:p>
      <w:pPr>
        <w:spacing w:before="0" w:after="40" w:line="300" w:lineRule="auto"/>
        <w:ind w:left="850"/>
        <w:jc w:val="left"/>
      </w:pPr>
      <w:r>
        <w:rPr>
          <w:rFonts w:ascii="Verdana" w:hAnsi="Verdana"/>
          <w:b w:val="0"/>
          <w:color w:val="000000"/>
          <w:sz w:val="16"/>
          <w:u w:val="none"/>
        </w:rPr>
        <w:t>Makaretu.Dns 2.0.1 : MIT License</w:t>
      </w:r>
    </w:p>
    <w:p>
      <w:pPr>
        <w:spacing w:before="0" w:after="40" w:line="300" w:lineRule="auto"/>
        <w:ind w:left="850"/>
        <w:jc w:val="left"/>
      </w:pPr>
      <w:r>
        <w:rPr>
          <w:rFonts w:ascii="Verdana" w:hAnsi="Verdana"/>
          <w:b w:val="0"/>
          <w:color w:val="000000"/>
          <w:sz w:val="16"/>
          <w:u w:val="none"/>
        </w:rPr>
        <w:t>mapstructure v1.5.0 : MIT License</w:t>
      </w:r>
    </w:p>
    <w:p>
      <w:pPr>
        <w:spacing w:before="0" w:after="40" w:line="300" w:lineRule="auto"/>
        <w:ind w:left="850"/>
        <w:jc w:val="left"/>
      </w:pPr>
      <w:r>
        <w:rPr>
          <w:rFonts w:ascii="Verdana" w:hAnsi="Verdana"/>
          <w:b w:val="0"/>
          <w:color w:val="000000"/>
          <w:sz w:val="16"/>
          <w:u w:val="none"/>
        </w:rPr>
        <w:t>Material Design for Angular 18.2.7 : MIT License</w:t>
      </w:r>
    </w:p>
    <w:p>
      <w:pPr>
        <w:spacing w:before="0" w:after="40" w:line="300" w:lineRule="auto"/>
        <w:ind w:left="850"/>
        <w:jc w:val="left"/>
      </w:pPr>
      <w:r>
        <w:rPr>
          <w:rFonts w:ascii="Verdana" w:hAnsi="Verdana"/>
          <w:b w:val="0"/>
          <w:color w:val="000000"/>
          <w:sz w:val="16"/>
          <w:u w:val="none"/>
        </w:rPr>
        <w:t>mattn-go-isatty v0.0.19 : MIT License</w:t>
      </w:r>
    </w:p>
    <w:p>
      <w:pPr>
        <w:spacing w:before="0" w:after="40" w:line="300" w:lineRule="auto"/>
        <w:ind w:left="850"/>
        <w:jc w:val="left"/>
      </w:pPr>
      <w:r>
        <w:rPr>
          <w:rFonts w:ascii="Verdana" w:hAnsi="Verdana"/>
          <w:b w:val="0"/>
          <w:color w:val="000000"/>
          <w:sz w:val="16"/>
          <w:u w:val="none"/>
        </w:rPr>
        <w:t>mattn-go-runewidth v0.0.14 : MIT License</w:t>
      </w:r>
    </w:p>
    <w:p>
      <w:pPr>
        <w:spacing w:before="0" w:after="40" w:line="300" w:lineRule="auto"/>
        <w:ind w:left="850"/>
        <w:jc w:val="left"/>
      </w:pPr>
      <w:r>
        <w:rPr>
          <w:rFonts w:ascii="Verdana" w:hAnsi="Verdana"/>
          <w:b w:val="0"/>
          <w:color w:val="000000"/>
          <w:sz w:val="16"/>
          <w:u w:val="none"/>
        </w:rPr>
        <w:t>mattn-go-shellwords v1.0.12 : MIT License</w:t>
      </w:r>
    </w:p>
    <w:p>
      <w:pPr>
        <w:spacing w:before="0" w:after="40" w:line="300" w:lineRule="auto"/>
        <w:ind w:left="850"/>
        <w:jc w:val="left"/>
      </w:pPr>
      <w:r>
        <w:rPr>
          <w:rFonts w:ascii="Verdana" w:hAnsi="Verdana"/>
          <w:b w:val="0"/>
          <w:color w:val="000000"/>
          <w:sz w:val="16"/>
          <w:u w:val="none"/>
        </w:rPr>
        <w:t>mattn-go-sqlite3 v1.14.17 : MIT License</w:t>
      </w:r>
    </w:p>
    <w:p>
      <w:pPr>
        <w:spacing w:before="0" w:after="40" w:line="300" w:lineRule="auto"/>
        <w:ind w:left="850"/>
        <w:jc w:val="left"/>
      </w:pPr>
      <w:r>
        <w:rPr>
          <w:rFonts w:ascii="Verdana" w:hAnsi="Verdana"/>
          <w:b w:val="0"/>
          <w:color w:val="000000"/>
          <w:sz w:val="16"/>
          <w:u w:val="none"/>
        </w:rPr>
        <w:t>matttproud-golang_protobuf_extensions v1.0.4 : Apache License 2.0</w:t>
      </w:r>
    </w:p>
    <w:p>
      <w:pPr>
        <w:spacing w:before="0" w:after="40" w:line="300" w:lineRule="auto"/>
        <w:ind w:left="850"/>
        <w:jc w:val="left"/>
      </w:pPr>
      <w:r>
        <w:rPr>
          <w:rFonts w:ascii="Verdana" w:hAnsi="Verdana"/>
          <w:b w:val="0"/>
          <w:color w:val="000000"/>
          <w:sz w:val="16"/>
          <w:u w:val="none"/>
        </w:rPr>
        <w:t>mdlayher/arp 20220512-snapshot-6706a296 : MIT License</w:t>
      </w:r>
    </w:p>
    <w:p>
      <w:pPr>
        <w:spacing w:before="0" w:after="40" w:line="300" w:lineRule="auto"/>
        <w:ind w:left="850"/>
        <w:jc w:val="left"/>
      </w:pPr>
      <w:r>
        <w:rPr>
          <w:rFonts w:ascii="Verdana" w:hAnsi="Verdana"/>
          <w:b w:val="0"/>
          <w:color w:val="000000"/>
          <w:sz w:val="16"/>
          <w:u w:val="none"/>
        </w:rPr>
        <w:t>mdlayher/ethernet 20220221-snapshot-529eae5b : MIT License</w:t>
      </w:r>
    </w:p>
    <w:p>
      <w:pPr>
        <w:spacing w:before="0" w:after="40" w:line="300" w:lineRule="auto"/>
        <w:ind w:left="850"/>
        <w:jc w:val="left"/>
      </w:pPr>
      <w:r>
        <w:rPr>
          <w:rFonts w:ascii="Verdana" w:hAnsi="Verdana"/>
          <w:b w:val="0"/>
          <w:color w:val="000000"/>
          <w:sz w:val="16"/>
          <w:u w:val="none"/>
        </w:rPr>
        <w:t>Merge-Stream 2.0.0 : MIT License</w:t>
      </w:r>
    </w:p>
    <w:p>
      <w:pPr>
        <w:spacing w:before="0" w:after="40" w:line="300" w:lineRule="auto"/>
        <w:ind w:left="850"/>
        <w:jc w:val="left"/>
      </w:pPr>
      <w:r>
        <w:rPr>
          <w:rFonts w:ascii="Verdana" w:hAnsi="Verdana"/>
          <w:b w:val="0"/>
          <w:color w:val="000000"/>
          <w:sz w:val="16"/>
          <w:u w:val="none"/>
        </w:rPr>
        <w:t>mergo v0.3.16 : BSD 3-clause "New" or "Revised" License</w:t>
      </w:r>
    </w:p>
    <w:p>
      <w:pPr>
        <w:spacing w:before="0" w:after="40" w:line="300" w:lineRule="auto"/>
        <w:ind w:left="850"/>
        <w:jc w:val="left"/>
      </w:pPr>
      <w:r>
        <w:rPr>
          <w:rFonts w:ascii="Verdana" w:hAnsi="Verdana"/>
          <w:b w:val="0"/>
          <w:color w:val="000000"/>
          <w:sz w:val="16"/>
          <w:u w:val="none"/>
        </w:rPr>
        <w:t>Microsoft-go-winio v0.6.1 : MIT License</w:t>
      </w:r>
    </w:p>
    <w:p>
      <w:pPr>
        <w:spacing w:before="0" w:after="40" w:line="300" w:lineRule="auto"/>
        <w:ind w:left="850"/>
        <w:jc w:val="left"/>
      </w:pPr>
      <w:r>
        <w:rPr>
          <w:rFonts w:ascii="Verdana" w:hAnsi="Verdana"/>
          <w:b w:val="0"/>
          <w:color w:val="000000"/>
          <w:sz w:val="16"/>
          <w:u w:val="none"/>
        </w:rPr>
        <w:t>Microsoft-hcsshim v0.9.6 : MIT License</w:t>
      </w:r>
    </w:p>
    <w:p>
      <w:pPr>
        <w:spacing w:before="0" w:after="40" w:line="300" w:lineRule="auto"/>
        <w:ind w:left="850"/>
        <w:jc w:val="left"/>
      </w:pPr>
      <w:r>
        <w:rPr>
          <w:rFonts w:ascii="Verdana" w:hAnsi="Verdana"/>
          <w:b w:val="0"/>
          <w:color w:val="000000"/>
          <w:sz w:val="16"/>
          <w:u w:val="none"/>
        </w:rPr>
        <w:t>Microsoft.AspNetCore.Http.Features 5.0.17 : Apache License 2.0</w:t>
      </w:r>
    </w:p>
    <w:p>
      <w:pPr>
        <w:spacing w:before="0" w:after="40" w:line="300" w:lineRule="auto"/>
        <w:ind w:left="850"/>
        <w:jc w:val="left"/>
      </w:pPr>
      <w:r>
        <w:rPr>
          <w:rFonts w:ascii="Verdana" w:hAnsi="Verdana"/>
          <w:b w:val="0"/>
          <w:color w:val="000000"/>
          <w:sz w:val="16"/>
          <w:u w:val="none"/>
        </w:rPr>
        <w:t>Microsoft.AspNetCore.Mvc.NewtonsoftJson 8.0.6 : MIT License</w:t>
      </w:r>
    </w:p>
    <w:p>
      <w:pPr>
        <w:spacing w:before="0" w:after="40" w:line="300" w:lineRule="auto"/>
        <w:ind w:left="850"/>
        <w:jc w:val="left"/>
      </w:pPr>
      <w:r>
        <w:rPr>
          <w:rFonts w:ascii="Verdana" w:hAnsi="Verdana"/>
          <w:b w:val="0"/>
          <w:color w:val="000000"/>
          <w:sz w:val="16"/>
          <w:u w:val="none"/>
        </w:rPr>
        <w:t>Microsoft.Extensions.Hosting.WindowsServices 8.0.0 : MIT License</w:t>
      </w:r>
    </w:p>
    <w:p>
      <w:pPr>
        <w:spacing w:before="0" w:after="40" w:line="300" w:lineRule="auto"/>
        <w:ind w:left="850"/>
        <w:jc w:val="left"/>
      </w:pPr>
      <w:r>
        <w:rPr>
          <w:rFonts w:ascii="Verdana" w:hAnsi="Verdana"/>
          <w:b w:val="0"/>
          <w:color w:val="000000"/>
          <w:sz w:val="16"/>
          <w:u w:val="none"/>
        </w:rPr>
        <w:t>Microsoft.PowerShell.SDK 7.4.5 : MIT License</w:t>
      </w:r>
    </w:p>
    <w:p>
      <w:pPr>
        <w:spacing w:before="0" w:after="40" w:line="300" w:lineRule="auto"/>
        <w:ind w:left="850"/>
        <w:jc w:val="left"/>
      </w:pPr>
      <w:r>
        <w:rPr>
          <w:rFonts w:ascii="Verdana" w:hAnsi="Verdana"/>
          <w:b w:val="0"/>
          <w:color w:val="000000"/>
          <w:sz w:val="16"/>
          <w:u w:val="none"/>
        </w:rPr>
        <w:t>Microsoft/tslib 2.3.0 : BSD Zero Clause License</w:t>
      </w:r>
    </w:p>
    <w:p>
      <w:pPr>
        <w:spacing w:before="0" w:after="40" w:line="300" w:lineRule="auto"/>
        <w:ind w:left="850"/>
        <w:jc w:val="left"/>
      </w:pPr>
      <w:r>
        <w:rPr>
          <w:rFonts w:ascii="Verdana" w:hAnsi="Verdana"/>
          <w:b w:val="0"/>
          <w:color w:val="000000"/>
          <w:sz w:val="16"/>
          <w:u w:val="none"/>
        </w:rPr>
        <w:t>Microsoft/tslib 2.7.0 : BSD Zero Clause License</w:t>
      </w:r>
    </w:p>
    <w:p>
      <w:pPr>
        <w:spacing w:before="0" w:after="40" w:line="300" w:lineRule="auto"/>
        <w:ind w:left="850"/>
        <w:jc w:val="left"/>
      </w:pPr>
      <w:r>
        <w:rPr>
          <w:rFonts w:ascii="Verdana" w:hAnsi="Verdana"/>
          <w:b w:val="0"/>
          <w:color w:val="000000"/>
          <w:sz w:val="16"/>
          <w:u w:val="none"/>
        </w:rPr>
        <w:t>miekg/dns v1.1.54 : BSD 3-clause "New" or "Revised" License</w:t>
      </w:r>
    </w:p>
    <w:p>
      <w:pPr>
        <w:spacing w:before="0" w:after="40" w:line="300" w:lineRule="auto"/>
        <w:ind w:left="850"/>
        <w:jc w:val="left"/>
      </w:pPr>
      <w:r>
        <w:rPr>
          <w:rFonts w:ascii="Verdana" w:hAnsi="Verdana"/>
          <w:b w:val="0"/>
          <w:color w:val="000000"/>
          <w:sz w:val="16"/>
          <w:u w:val="none"/>
        </w:rPr>
        <w:t>miekg/pkcs11 v1.1.1 : BSD 3-clause "New" or "Revised" License</w:t>
      </w:r>
    </w:p>
    <w:p>
      <w:pPr>
        <w:spacing w:before="0" w:after="40" w:line="300" w:lineRule="auto"/>
        <w:ind w:left="850"/>
        <w:jc w:val="left"/>
      </w:pPr>
      <w:r>
        <w:rPr>
          <w:rFonts w:ascii="Verdana" w:hAnsi="Verdana"/>
          <w:b w:val="0"/>
          <w:color w:val="000000"/>
          <w:sz w:val="16"/>
          <w:u w:val="none"/>
        </w:rPr>
        <w:t>mime-db 1.52.0 : MIT License</w:t>
      </w:r>
    </w:p>
    <w:p>
      <w:pPr>
        <w:spacing w:before="0" w:after="40" w:line="300" w:lineRule="auto"/>
        <w:ind w:left="850"/>
        <w:jc w:val="left"/>
      </w:pPr>
      <w:r>
        <w:rPr>
          <w:rFonts w:ascii="Verdana" w:hAnsi="Verdana"/>
          <w:b w:val="0"/>
          <w:color w:val="000000"/>
          <w:sz w:val="16"/>
          <w:u w:val="none"/>
        </w:rPr>
        <w:t>mimic-fn 2.1.0 : MIT License</w:t>
      </w:r>
    </w:p>
    <w:p>
      <w:pPr>
        <w:spacing w:before="0" w:after="40" w:line="300" w:lineRule="auto"/>
        <w:ind w:left="850"/>
        <w:jc w:val="left"/>
      </w:pPr>
      <w:r>
        <w:rPr>
          <w:rFonts w:ascii="Verdana" w:hAnsi="Verdana"/>
          <w:b w:val="0"/>
          <w:color w:val="000000"/>
          <w:sz w:val="16"/>
          <w:u w:val="none"/>
        </w:rPr>
        <w:t>minimatch 3.1.2 : ISC License</w:t>
      </w:r>
    </w:p>
    <w:p>
      <w:pPr>
        <w:spacing w:before="0" w:after="40" w:line="300" w:lineRule="auto"/>
        <w:ind w:left="850"/>
        <w:jc w:val="left"/>
      </w:pPr>
      <w:r>
        <w:rPr>
          <w:rFonts w:ascii="Verdana" w:hAnsi="Verdana"/>
          <w:b w:val="0"/>
          <w:color w:val="000000"/>
          <w:sz w:val="16"/>
          <w:u w:val="none"/>
        </w:rPr>
        <w:t>minimatch 5.1.6 : ISC License</w:t>
      </w:r>
    </w:p>
    <w:p>
      <w:pPr>
        <w:spacing w:before="0" w:after="40" w:line="300" w:lineRule="auto"/>
        <w:ind w:left="850"/>
        <w:jc w:val="left"/>
      </w:pPr>
      <w:r>
        <w:rPr>
          <w:rFonts w:ascii="Verdana" w:hAnsi="Verdana"/>
          <w:b w:val="0"/>
          <w:color w:val="000000"/>
          <w:sz w:val="16"/>
          <w:u w:val="none"/>
        </w:rPr>
        <w:t>minimatch 9.0.5 : ISC License</w:t>
      </w:r>
    </w:p>
    <w:p>
      <w:pPr>
        <w:spacing w:before="0" w:after="40" w:line="300" w:lineRule="auto"/>
        <w:ind w:left="850"/>
        <w:jc w:val="left"/>
      </w:pPr>
      <w:r>
        <w:rPr>
          <w:rFonts w:ascii="Verdana" w:hAnsi="Verdana"/>
          <w:b w:val="0"/>
          <w:color w:val="000000"/>
          <w:sz w:val="16"/>
          <w:u w:val="none"/>
        </w:rPr>
        <w:t>minimist 1.2.8 : MIT License</w:t>
      </w:r>
    </w:p>
    <w:p>
      <w:pPr>
        <w:spacing w:before="0" w:after="40" w:line="300" w:lineRule="auto"/>
        <w:ind w:left="850"/>
        <w:jc w:val="left"/>
      </w:pPr>
      <w:r>
        <w:rPr>
          <w:rFonts w:ascii="Verdana" w:hAnsi="Verdana"/>
          <w:b w:val="0"/>
          <w:color w:val="000000"/>
          <w:sz w:val="16"/>
          <w:u w:val="none"/>
        </w:rPr>
        <w:t>minipass 7.1.2 : ISC License</w:t>
      </w:r>
    </w:p>
    <w:p>
      <w:pPr>
        <w:spacing w:before="0" w:after="40" w:line="300" w:lineRule="auto"/>
        <w:ind w:left="850"/>
        <w:jc w:val="left"/>
      </w:pPr>
      <w:r>
        <w:rPr>
          <w:rFonts w:ascii="Verdana" w:hAnsi="Verdana"/>
          <w:b w:val="0"/>
          <w:color w:val="000000"/>
          <w:sz w:val="16"/>
          <w:u w:val="none"/>
        </w:rPr>
        <w:t>mitchellh-colorstring 20190613-snapshot-d06e56a5 : Apache License 2.0</w:t>
      </w:r>
    </w:p>
    <w:p>
      <w:pPr>
        <w:spacing w:before="0" w:after="40" w:line="300" w:lineRule="auto"/>
        <w:ind w:left="850"/>
        <w:jc w:val="left"/>
      </w:pPr>
      <w:r>
        <w:rPr>
          <w:rFonts w:ascii="Verdana" w:hAnsi="Verdana"/>
          <w:b w:val="0"/>
          <w:color w:val="000000"/>
          <w:sz w:val="16"/>
          <w:u w:val="none"/>
        </w:rPr>
        <w:t>ml-array-min 1.2.3 : MIT License</w:t>
      </w:r>
    </w:p>
    <w:p>
      <w:pPr>
        <w:spacing w:before="0" w:after="40" w:line="300" w:lineRule="auto"/>
        <w:ind w:left="850"/>
        <w:jc w:val="left"/>
      </w:pPr>
      <w:r>
        <w:rPr>
          <w:rFonts w:ascii="Verdana" w:hAnsi="Verdana"/>
          <w:b w:val="0"/>
          <w:color w:val="000000"/>
          <w:sz w:val="16"/>
          <w:u w:val="none"/>
        </w:rPr>
        <w:t>ml-array-min 1.2.4 : MIT License</w:t>
      </w:r>
    </w:p>
    <w:p>
      <w:pPr>
        <w:spacing w:before="0" w:after="40" w:line="300" w:lineRule="auto"/>
        <w:ind w:left="850"/>
        <w:jc w:val="left"/>
      </w:pPr>
      <w:r>
        <w:rPr>
          <w:rFonts w:ascii="Verdana" w:hAnsi="Verdana"/>
          <w:b w:val="0"/>
          <w:color w:val="000000"/>
          <w:sz w:val="16"/>
          <w:u w:val="none"/>
        </w:rPr>
        <w:t>ml-array-min 1.3.7 : MIT License</w:t>
      </w:r>
    </w:p>
    <w:p>
      <w:pPr>
        <w:spacing w:before="0" w:after="40" w:line="300" w:lineRule="auto"/>
        <w:ind w:left="850"/>
        <w:jc w:val="left"/>
      </w:pPr>
      <w:r>
        <w:rPr>
          <w:rFonts w:ascii="Verdana" w:hAnsi="Verdana"/>
          <w:b w:val="0"/>
          <w:color w:val="000000"/>
          <w:sz w:val="16"/>
          <w:u w:val="none"/>
        </w:rPr>
        <w:t>ml-matrix 6.11.1 : MIT License</w:t>
      </w:r>
    </w:p>
    <w:p>
      <w:pPr>
        <w:spacing w:before="0" w:after="40" w:line="300" w:lineRule="auto"/>
        <w:ind w:left="850"/>
        <w:jc w:val="left"/>
      </w:pPr>
      <w:r>
        <w:rPr>
          <w:rFonts w:ascii="Verdana" w:hAnsi="Verdana"/>
          <w:b w:val="0"/>
          <w:color w:val="000000"/>
          <w:sz w:val="16"/>
          <w:u w:val="none"/>
        </w:rPr>
        <w:t>mobius1-selectr 2.4.13 : MIT License</w:t>
      </w:r>
    </w:p>
    <w:p>
      <w:pPr>
        <w:spacing w:before="0" w:after="40" w:line="300" w:lineRule="auto"/>
        <w:ind w:left="850"/>
        <w:jc w:val="left"/>
      </w:pPr>
      <w:r>
        <w:rPr>
          <w:rFonts w:ascii="Verdana" w:hAnsi="Verdana"/>
          <w:b w:val="0"/>
          <w:color w:val="000000"/>
          <w:sz w:val="16"/>
          <w:u w:val="none"/>
        </w:rPr>
        <w:t>moby/patternmatcher v0.6.0 : Apache License 2.0</w:t>
      </w:r>
    </w:p>
    <w:p>
      <w:pPr>
        <w:spacing w:before="0" w:after="40" w:line="300" w:lineRule="auto"/>
        <w:ind w:left="850"/>
        <w:jc w:val="left"/>
      </w:pPr>
      <w:r>
        <w:rPr>
          <w:rFonts w:ascii="Verdana" w:hAnsi="Verdana"/>
          <w:b w:val="0"/>
          <w:color w:val="000000"/>
          <w:sz w:val="16"/>
          <w:u w:val="none"/>
        </w:rPr>
        <w:t>moby/sys mountinfo/v0.5.0 : Apache License 2.0</w:t>
      </w:r>
    </w:p>
    <w:p>
      <w:pPr>
        <w:spacing w:before="0" w:after="40" w:line="300" w:lineRule="auto"/>
        <w:ind w:left="850"/>
        <w:jc w:val="left"/>
      </w:pPr>
      <w:r>
        <w:rPr>
          <w:rFonts w:ascii="Verdana" w:hAnsi="Verdana"/>
          <w:b w:val="0"/>
          <w:color w:val="000000"/>
          <w:sz w:val="16"/>
          <w:u w:val="none"/>
        </w:rPr>
        <w:t>moby/sys sequential/v0.5.0 : Apache License 2.0</w:t>
      </w:r>
    </w:p>
    <w:p>
      <w:pPr>
        <w:spacing w:before="0" w:after="40" w:line="300" w:lineRule="auto"/>
        <w:ind w:left="850"/>
        <w:jc w:val="left"/>
      </w:pPr>
      <w:r>
        <w:rPr>
          <w:rFonts w:ascii="Verdana" w:hAnsi="Verdana"/>
          <w:b w:val="0"/>
          <w:color w:val="000000"/>
          <w:sz w:val="16"/>
          <w:u w:val="none"/>
        </w:rPr>
        <w:t>moby/sys signal/v0.6.0 : Apache License 2.0</w:t>
      </w:r>
    </w:p>
    <w:p>
      <w:pPr>
        <w:spacing w:before="0" w:after="40" w:line="300" w:lineRule="auto"/>
        <w:ind w:left="850"/>
        <w:jc w:val="left"/>
      </w:pPr>
      <w:r>
        <w:rPr>
          <w:rFonts w:ascii="Verdana" w:hAnsi="Verdana"/>
          <w:b w:val="0"/>
          <w:color w:val="000000"/>
          <w:sz w:val="16"/>
          <w:u w:val="none"/>
        </w:rPr>
        <w:t>moby/sys symlink/v0.2.0 : Apache License 2.0</w:t>
      </w:r>
    </w:p>
    <w:p>
      <w:pPr>
        <w:spacing w:before="0" w:after="40" w:line="300" w:lineRule="auto"/>
        <w:ind w:left="850"/>
        <w:jc w:val="left"/>
      </w:pPr>
      <w:r>
        <w:rPr>
          <w:rFonts w:ascii="Verdana" w:hAnsi="Verdana"/>
          <w:b w:val="0"/>
          <w:color w:val="000000"/>
          <w:sz w:val="16"/>
          <w:u w:val="none"/>
        </w:rPr>
        <w:t>moby/term 3f7ff695adc6a35abc925370dd0a4dafb48ec64d : Apache License 2.0</w:t>
      </w:r>
    </w:p>
    <w:p>
      <w:pPr>
        <w:spacing w:before="0" w:after="40" w:line="300" w:lineRule="auto"/>
        <w:ind w:left="850"/>
        <w:jc w:val="left"/>
      </w:pPr>
      <w:r>
        <w:rPr>
          <w:rFonts w:ascii="Verdana" w:hAnsi="Verdana"/>
          <w:b w:val="0"/>
          <w:color w:val="000000"/>
          <w:sz w:val="16"/>
          <w:u w:val="none"/>
        </w:rPr>
        <w:t>modern-go/concurrent 20180305-snapshot-bacd9c7e : Apache License 2.0</w:t>
      </w:r>
    </w:p>
    <w:p>
      <w:pPr>
        <w:spacing w:before="0" w:after="40" w:line="300" w:lineRule="auto"/>
        <w:ind w:left="850"/>
        <w:jc w:val="left"/>
      </w:pPr>
      <w:r>
        <w:rPr>
          <w:rFonts w:ascii="Verdana" w:hAnsi="Verdana"/>
          <w:b w:val="0"/>
          <w:color w:val="000000"/>
          <w:sz w:val="16"/>
          <w:u w:val="none"/>
        </w:rPr>
        <w:t>modern-go/reflect2 v1.0.2 : Apache License 2.0</w:t>
      </w:r>
    </w:p>
    <w:p>
      <w:pPr>
        <w:spacing w:before="0" w:after="40" w:line="300" w:lineRule="auto"/>
        <w:ind w:left="850"/>
        <w:jc w:val="left"/>
      </w:pPr>
      <w:r>
        <w:rPr>
          <w:rFonts w:ascii="Verdana" w:hAnsi="Verdana"/>
          <w:b w:val="0"/>
          <w:color w:val="000000"/>
          <w:sz w:val="16"/>
          <w:u w:val="none"/>
        </w:rPr>
        <w:t>morikuni/aec v1.0.0 : MIT License</w:t>
      </w:r>
    </w:p>
    <w:p>
      <w:pPr>
        <w:spacing w:before="0" w:after="40" w:line="300" w:lineRule="auto"/>
        <w:ind w:left="850"/>
        <w:jc w:val="left"/>
      </w:pPr>
      <w:r>
        <w:rPr>
          <w:rFonts w:ascii="Verdana" w:hAnsi="Verdana"/>
          <w:b w:val="0"/>
          <w:color w:val="000000"/>
          <w:sz w:val="16"/>
          <w:u w:val="none"/>
        </w:rPr>
        <w:t>mozilla-services/pkcs7 20200128-snapshot-432b2356 : MIT License</w:t>
      </w:r>
    </w:p>
    <w:p>
      <w:pPr>
        <w:spacing w:before="0" w:after="40" w:line="300" w:lineRule="auto"/>
        <w:ind w:left="850"/>
        <w:jc w:val="left"/>
      </w:pPr>
      <w:r>
        <w:rPr>
          <w:rFonts w:ascii="Verdana" w:hAnsi="Verdana"/>
          <w:b w:val="0"/>
          <w:color w:val="000000"/>
          <w:sz w:val="16"/>
          <w:u w:val="none"/>
        </w:rPr>
        <w:t>mqtt-browser 4.3.7 : MIT License</w:t>
      </w:r>
    </w:p>
    <w:p>
      <w:pPr>
        <w:spacing w:before="0" w:after="40" w:line="300" w:lineRule="auto"/>
        <w:ind w:left="850"/>
        <w:jc w:val="left"/>
      </w:pPr>
      <w:r>
        <w:rPr>
          <w:rFonts w:ascii="Verdana" w:hAnsi="Verdana"/>
          <w:b w:val="0"/>
          <w:color w:val="000000"/>
          <w:sz w:val="16"/>
          <w:u w:val="none"/>
        </w:rPr>
        <w:t>mqtt-packet 6.10.0 : MIT License</w:t>
      </w:r>
    </w:p>
    <w:p>
      <w:pPr>
        <w:spacing w:before="0" w:after="40" w:line="300" w:lineRule="auto"/>
        <w:ind w:left="850"/>
        <w:jc w:val="left"/>
      </w:pPr>
      <w:r>
        <w:rPr>
          <w:rFonts w:ascii="Verdana" w:hAnsi="Verdana"/>
          <w:b w:val="0"/>
          <w:color w:val="000000"/>
          <w:sz w:val="16"/>
          <w:u w:val="none"/>
        </w:rPr>
        <w:t>MQTT.js 4.3.7 : MIT License</w:t>
      </w:r>
    </w:p>
    <w:p>
      <w:pPr>
        <w:spacing w:before="0" w:after="40" w:line="300" w:lineRule="auto"/>
        <w:ind w:left="850"/>
        <w:jc w:val="left"/>
      </w:pPr>
      <w:r>
        <w:rPr>
          <w:rFonts w:ascii="Verdana" w:hAnsi="Verdana"/>
          <w:b w:val="0"/>
          <w:color w:val="000000"/>
          <w:sz w:val="16"/>
          <w:u w:val="none"/>
        </w:rPr>
        <w:t>mrunalp/fileutils v0.5.0 : Apache License 2.0</w:t>
      </w:r>
    </w:p>
    <w:p>
      <w:pPr>
        <w:spacing w:before="0" w:after="40" w:line="300" w:lineRule="auto"/>
        <w:ind w:left="850"/>
        <w:jc w:val="left"/>
      </w:pPr>
      <w:r>
        <w:rPr>
          <w:rFonts w:ascii="Verdana" w:hAnsi="Verdana"/>
          <w:b w:val="0"/>
          <w:color w:val="000000"/>
          <w:sz w:val="16"/>
          <w:u w:val="none"/>
        </w:rPr>
        <w:t>ms.js 2.1.2 : MIT License</w:t>
      </w:r>
    </w:p>
    <w:p>
      <w:pPr>
        <w:spacing w:before="0" w:after="40" w:line="300" w:lineRule="auto"/>
        <w:ind w:left="850"/>
        <w:jc w:val="left"/>
      </w:pPr>
      <w:r>
        <w:rPr>
          <w:rFonts w:ascii="Verdana" w:hAnsi="Verdana"/>
          <w:b w:val="0"/>
          <w:color w:val="000000"/>
          <w:sz w:val="16"/>
          <w:u w:val="none"/>
        </w:rPr>
        <w:t>nanoid 5.0.7 : MIT License</w:t>
      </w:r>
    </w:p>
    <w:p>
      <w:pPr>
        <w:spacing w:before="0" w:after="40" w:line="300" w:lineRule="auto"/>
        <w:ind w:left="850"/>
        <w:jc w:val="left"/>
      </w:pPr>
      <w:r>
        <w:rPr>
          <w:rFonts w:ascii="Verdana" w:hAnsi="Verdana"/>
          <w:b w:val="0"/>
          <w:color w:val="000000"/>
          <w:sz w:val="16"/>
          <w:u w:val="none"/>
        </w:rPr>
        <w:t>neo-async 2.6.2 : MIT License</w:t>
      </w:r>
    </w:p>
    <w:p>
      <w:pPr>
        <w:spacing w:before="0" w:after="40" w:line="300" w:lineRule="auto"/>
        <w:ind w:left="850"/>
        <w:jc w:val="left"/>
      </w:pPr>
      <w:r>
        <w:rPr>
          <w:rFonts w:ascii="Verdana" w:hAnsi="Verdana"/>
          <w:b w:val="0"/>
          <w:color w:val="000000"/>
          <w:sz w:val="16"/>
          <w:u w:val="none"/>
        </w:rPr>
        <w:t>ng-packagr 18.2.1 : MIT License</w:t>
      </w:r>
    </w:p>
    <w:p>
      <w:pPr>
        <w:spacing w:before="0" w:after="40" w:line="300" w:lineRule="auto"/>
        <w:ind w:left="850"/>
        <w:jc w:val="left"/>
      </w:pPr>
      <w:r>
        <w:rPr>
          <w:rFonts w:ascii="Verdana" w:hAnsi="Verdana"/>
          <w:b w:val="0"/>
          <w:color w:val="000000"/>
          <w:sz w:val="16"/>
          <w:u w:val="none"/>
        </w:rPr>
        <w:t>ngrx effects 18.0.2 : MIT License</w:t>
      </w:r>
    </w:p>
    <w:p>
      <w:pPr>
        <w:spacing w:before="0" w:after="40" w:line="300" w:lineRule="auto"/>
        <w:ind w:left="850"/>
        <w:jc w:val="left"/>
      </w:pPr>
      <w:r>
        <w:rPr>
          <w:rFonts w:ascii="Verdana" w:hAnsi="Verdana"/>
          <w:b w:val="0"/>
          <w:color w:val="000000"/>
          <w:sz w:val="16"/>
          <w:u w:val="none"/>
        </w:rPr>
        <w:t>ngrx-store-devtools 18.0.2 : MIT License</w:t>
      </w:r>
    </w:p>
    <w:p>
      <w:pPr>
        <w:spacing w:before="0" w:after="40" w:line="300" w:lineRule="auto"/>
        <w:ind w:left="850"/>
        <w:jc w:val="left"/>
      </w:pPr>
      <w:r>
        <w:rPr>
          <w:rFonts w:ascii="Verdana" w:hAnsi="Verdana"/>
          <w:b w:val="0"/>
          <w:color w:val="000000"/>
          <w:sz w:val="16"/>
          <w:u w:val="none"/>
        </w:rPr>
        <w:t>ngx-ace-wrapper 17.0.0 : MIT License</w:t>
      </w:r>
    </w:p>
    <w:p>
      <w:pPr>
        <w:spacing w:before="0" w:after="40" w:line="300" w:lineRule="auto"/>
        <w:ind w:left="850"/>
        <w:jc w:val="left"/>
      </w:pPr>
      <w:r>
        <w:rPr>
          <w:rFonts w:ascii="Verdana" w:hAnsi="Verdana"/>
          <w:b w:val="0"/>
          <w:color w:val="000000"/>
          <w:sz w:val="16"/>
          <w:u w:val="none"/>
        </w:rPr>
        <w:t>ngx-cookie-service 18.0.0 : MIT License</w:t>
      </w:r>
    </w:p>
    <w:p>
      <w:pPr>
        <w:spacing w:before="0" w:after="40" w:line="300" w:lineRule="auto"/>
        <w:ind w:left="850"/>
        <w:jc w:val="left"/>
      </w:pPr>
      <w:r>
        <w:rPr>
          <w:rFonts w:ascii="Verdana" w:hAnsi="Verdana"/>
          <w:b w:val="0"/>
          <w:color w:val="000000"/>
          <w:sz w:val="16"/>
          <w:u w:val="none"/>
        </w:rPr>
        <w:t>ngx-feature-toggle 12.0.0 : MIT License</w:t>
      </w:r>
    </w:p>
    <w:p>
      <w:pPr>
        <w:spacing w:before="0" w:after="40" w:line="300" w:lineRule="auto"/>
        <w:ind w:left="850"/>
        <w:jc w:val="left"/>
      </w:pPr>
      <w:r>
        <w:rPr>
          <w:rFonts w:ascii="Verdana" w:hAnsi="Verdana"/>
          <w:b w:val="0"/>
          <w:color w:val="000000"/>
          <w:sz w:val="16"/>
          <w:u w:val="none"/>
        </w:rPr>
        <w:t>ngx-mqtt 17.0.0 : MIT License</w:t>
      </w:r>
    </w:p>
    <w:p>
      <w:pPr>
        <w:spacing w:before="0" w:after="40" w:line="300" w:lineRule="auto"/>
        <w:ind w:left="850"/>
        <w:jc w:val="left"/>
      </w:pPr>
      <w:r>
        <w:rPr>
          <w:rFonts w:ascii="Verdana" w:hAnsi="Verdana"/>
          <w:b w:val="0"/>
          <w:color w:val="000000"/>
          <w:sz w:val="16"/>
          <w:u w:val="none"/>
        </w:rPr>
        <w:t>node-concat-map 0.0.1 : MIT License</w:t>
      </w:r>
    </w:p>
    <w:p>
      <w:pPr>
        <w:spacing w:before="0" w:after="40" w:line="300" w:lineRule="auto"/>
        <w:ind w:left="850"/>
        <w:jc w:val="left"/>
      </w:pPr>
      <w:r>
        <w:rPr>
          <w:rFonts w:ascii="Verdana" w:hAnsi="Verdana"/>
          <w:b w:val="0"/>
          <w:color w:val="000000"/>
          <w:sz w:val="16"/>
          <w:u w:val="none"/>
        </w:rPr>
        <w:t>node-cross-spawn 7.0.3 : MIT License</w:t>
      </w:r>
    </w:p>
    <w:p>
      <w:pPr>
        <w:spacing w:before="0" w:after="40" w:line="300" w:lineRule="auto"/>
        <w:ind w:left="850"/>
        <w:jc w:val="left"/>
      </w:pPr>
      <w:r>
        <w:rPr>
          <w:rFonts w:ascii="Verdana" w:hAnsi="Verdana"/>
          <w:b w:val="0"/>
          <w:color w:val="000000"/>
          <w:sz w:val="16"/>
          <w:u w:val="none"/>
        </w:rPr>
        <w:t>node-entities 4.5.0 : BSD 2-clause "Simplified" License</w:t>
      </w:r>
    </w:p>
    <w:p>
      <w:pPr>
        <w:spacing w:before="0" w:after="40" w:line="300" w:lineRule="auto"/>
        <w:ind w:left="850"/>
        <w:jc w:val="left"/>
      </w:pPr>
      <w:r>
        <w:rPr>
          <w:rFonts w:ascii="Verdana" w:hAnsi="Verdana"/>
          <w:b w:val="0"/>
          <w:color w:val="000000"/>
          <w:sz w:val="16"/>
          <w:u w:val="none"/>
        </w:rPr>
        <w:t>node-error-ex 1.3.2 : MIT License</w:t>
      </w:r>
    </w:p>
    <w:p>
      <w:pPr>
        <w:spacing w:before="0" w:after="40" w:line="300" w:lineRule="auto"/>
        <w:ind w:left="850"/>
        <w:jc w:val="left"/>
      </w:pPr>
      <w:r>
        <w:rPr>
          <w:rFonts w:ascii="Verdana" w:hAnsi="Verdana"/>
          <w:b w:val="0"/>
          <w:color w:val="000000"/>
          <w:sz w:val="16"/>
          <w:u w:val="none"/>
        </w:rPr>
        <w:t>node-glob 10.4.5 : ISC License</w:t>
      </w:r>
    </w:p>
    <w:p>
      <w:pPr>
        <w:spacing w:before="0" w:after="40" w:line="300" w:lineRule="auto"/>
        <w:ind w:left="850"/>
        <w:jc w:val="left"/>
      </w:pPr>
      <w:r>
        <w:rPr>
          <w:rFonts w:ascii="Verdana" w:hAnsi="Verdana"/>
          <w:b w:val="0"/>
          <w:color w:val="000000"/>
          <w:sz w:val="16"/>
          <w:u w:val="none"/>
        </w:rPr>
        <w:t>node-glob 7.2.3 : ISC License</w:t>
      </w:r>
    </w:p>
    <w:p>
      <w:pPr>
        <w:spacing w:before="0" w:after="40" w:line="300" w:lineRule="auto"/>
        <w:ind w:left="850"/>
        <w:jc w:val="left"/>
      </w:pPr>
      <w:r>
        <w:rPr>
          <w:rFonts w:ascii="Verdana" w:hAnsi="Verdana"/>
          <w:b w:val="0"/>
          <w:color w:val="000000"/>
          <w:sz w:val="16"/>
          <w:u w:val="none"/>
        </w:rPr>
        <w:t>node-glob 8.1.0 : ISC License</w:t>
      </w:r>
    </w:p>
    <w:p>
      <w:pPr>
        <w:spacing w:before="0" w:after="40" w:line="300" w:lineRule="auto"/>
        <w:ind w:left="850"/>
        <w:jc w:val="left"/>
      </w:pPr>
      <w:r>
        <w:rPr>
          <w:rFonts w:ascii="Verdana" w:hAnsi="Verdana"/>
          <w:b w:val="0"/>
          <w:color w:val="000000"/>
          <w:sz w:val="16"/>
          <w:u w:val="none"/>
        </w:rPr>
        <w:t>node-graceful-fs 4.2.11 : ISC License</w:t>
      </w:r>
    </w:p>
    <w:p>
      <w:pPr>
        <w:spacing w:before="0" w:after="40" w:line="300" w:lineRule="auto"/>
        <w:ind w:left="850"/>
        <w:jc w:val="left"/>
      </w:pPr>
      <w:r>
        <w:rPr>
          <w:rFonts w:ascii="Verdana" w:hAnsi="Verdana"/>
          <w:b w:val="0"/>
          <w:color w:val="000000"/>
          <w:sz w:val="16"/>
          <w:u w:val="none"/>
        </w:rPr>
        <w:t>node-http-proxy-agent 5.0.0 : MIT License</w:t>
      </w:r>
    </w:p>
    <w:p>
      <w:pPr>
        <w:spacing w:before="0" w:after="40" w:line="300" w:lineRule="auto"/>
        <w:ind w:left="850"/>
        <w:jc w:val="left"/>
      </w:pPr>
      <w:r>
        <w:rPr>
          <w:rFonts w:ascii="Verdana" w:hAnsi="Verdana"/>
          <w:b w:val="0"/>
          <w:color w:val="000000"/>
          <w:sz w:val="16"/>
          <w:u w:val="none"/>
        </w:rPr>
        <w:t>node-jsonfile 6.1.0 : MIT License</w:t>
      </w:r>
    </w:p>
    <w:p>
      <w:pPr>
        <w:spacing w:before="0" w:after="40" w:line="300" w:lineRule="auto"/>
        <w:ind w:left="850"/>
        <w:jc w:val="left"/>
      </w:pPr>
      <w:r>
        <w:rPr>
          <w:rFonts w:ascii="Verdana" w:hAnsi="Verdana"/>
          <w:b w:val="0"/>
          <w:color w:val="000000"/>
          <w:sz w:val="16"/>
          <w:u w:val="none"/>
        </w:rPr>
        <w:t>node-lru-cache 10.4.3 : ISC License</w:t>
      </w:r>
    </w:p>
    <w:p>
      <w:pPr>
        <w:spacing w:before="0" w:after="40" w:line="300" w:lineRule="auto"/>
        <w:ind w:left="850"/>
        <w:jc w:val="left"/>
      </w:pPr>
      <w:r>
        <w:rPr>
          <w:rFonts w:ascii="Verdana" w:hAnsi="Verdana"/>
          <w:b w:val="0"/>
          <w:color w:val="000000"/>
          <w:sz w:val="16"/>
          <w:u w:val="none"/>
        </w:rPr>
        <w:t>node-lru-cache 6.0.0 : ISC License</w:t>
      </w:r>
    </w:p>
    <w:p>
      <w:pPr>
        <w:spacing w:before="0" w:after="40" w:line="300" w:lineRule="auto"/>
        <w:ind w:left="850"/>
        <w:jc w:val="left"/>
      </w:pPr>
      <w:r>
        <w:rPr>
          <w:rFonts w:ascii="Verdana" w:hAnsi="Verdana"/>
          <w:b w:val="0"/>
          <w:color w:val="000000"/>
          <w:sz w:val="16"/>
          <w:u w:val="none"/>
        </w:rPr>
        <w:t>node-mkdirp 0.3.0 : MIT License</w:t>
      </w:r>
    </w:p>
    <w:p>
      <w:pPr>
        <w:spacing w:before="0" w:after="40" w:line="300" w:lineRule="auto"/>
        <w:ind w:left="850"/>
        <w:jc w:val="left"/>
      </w:pPr>
      <w:r>
        <w:rPr>
          <w:rFonts w:ascii="Verdana" w:hAnsi="Verdana"/>
          <w:b w:val="0"/>
          <w:color w:val="000000"/>
          <w:sz w:val="16"/>
          <w:u w:val="none"/>
        </w:rPr>
        <w:t>node-releases 2.0.18 : MIT License</w:t>
      </w:r>
    </w:p>
    <w:p>
      <w:pPr>
        <w:spacing w:before="0" w:after="40" w:line="300" w:lineRule="auto"/>
        <w:ind w:left="850"/>
        <w:jc w:val="left"/>
      </w:pPr>
      <w:r>
        <w:rPr>
          <w:rFonts w:ascii="Verdana" w:hAnsi="Verdana"/>
          <w:b w:val="0"/>
          <w:color w:val="000000"/>
          <w:sz w:val="16"/>
          <w:u w:val="none"/>
        </w:rPr>
        <w:t>node-source-map-support 0.5.21 : MIT License</w:t>
      </w:r>
    </w:p>
    <w:p>
      <w:pPr>
        <w:spacing w:before="0" w:after="40" w:line="300" w:lineRule="auto"/>
        <w:ind w:left="850"/>
        <w:jc w:val="left"/>
      </w:pPr>
      <w:r>
        <w:rPr>
          <w:rFonts w:ascii="Verdana" w:hAnsi="Verdana"/>
          <w:b w:val="0"/>
          <w:color w:val="000000"/>
          <w:sz w:val="16"/>
          <w:u w:val="none"/>
        </w:rPr>
        <w:t>nodeca-argparse 2.0.1 : Python Software Foundation License 2.0</w:t>
      </w:r>
    </w:p>
    <w:p>
      <w:pPr>
        <w:spacing w:before="0" w:after="40" w:line="300" w:lineRule="auto"/>
        <w:ind w:left="850"/>
        <w:jc w:val="left"/>
      </w:pPr>
      <w:r>
        <w:rPr>
          <w:rFonts w:ascii="Verdana" w:hAnsi="Verdana"/>
          <w:b w:val="0"/>
          <w:color w:val="000000"/>
          <w:sz w:val="16"/>
          <w:u w:val="none"/>
        </w:rPr>
        <w:t>nodejs/string_decoder 1.3.0 : MIT License</w:t>
      </w:r>
    </w:p>
    <w:p>
      <w:pPr>
        <w:spacing w:before="0" w:after="40" w:line="300" w:lineRule="auto"/>
        <w:ind w:left="850"/>
        <w:jc w:val="left"/>
      </w:pPr>
      <w:r>
        <w:rPr>
          <w:rFonts w:ascii="Verdana" w:hAnsi="Verdana"/>
          <w:b w:val="0"/>
          <w:color w:val="000000"/>
          <w:sz w:val="16"/>
          <w:u w:val="none"/>
        </w:rPr>
        <w:t>nopt 1.0.10 : MIT License</w:t>
      </w:r>
    </w:p>
    <w:p>
      <w:pPr>
        <w:spacing w:before="0" w:after="40" w:line="300" w:lineRule="auto"/>
        <w:ind w:left="850"/>
        <w:jc w:val="left"/>
      </w:pPr>
      <w:r>
        <w:rPr>
          <w:rFonts w:ascii="Verdana" w:hAnsi="Verdana"/>
          <w:b w:val="0"/>
          <w:color w:val="000000"/>
          <w:sz w:val="16"/>
          <w:u w:val="none"/>
        </w:rPr>
        <w:t>now v1.1.5 : MIT License</w:t>
      </w:r>
    </w:p>
    <w:p>
      <w:pPr>
        <w:spacing w:before="0" w:after="40" w:line="300" w:lineRule="auto"/>
        <w:ind w:left="850"/>
        <w:jc w:val="left"/>
      </w:pPr>
      <w:r>
        <w:rPr>
          <w:rFonts w:ascii="Verdana" w:hAnsi="Verdana"/>
          <w:b w:val="0"/>
          <w:color w:val="000000"/>
          <w:sz w:val="16"/>
          <w:u w:val="none"/>
        </w:rPr>
        <w:t>NSwag.Annotations 14.0.8 : MIT License</w:t>
      </w:r>
    </w:p>
    <w:p>
      <w:pPr>
        <w:spacing w:before="0" w:after="40" w:line="300" w:lineRule="auto"/>
        <w:ind w:left="850"/>
        <w:jc w:val="left"/>
      </w:pPr>
      <w:r>
        <w:rPr>
          <w:rFonts w:ascii="Verdana" w:hAnsi="Verdana"/>
          <w:b w:val="0"/>
          <w:color w:val="000000"/>
          <w:sz w:val="16"/>
          <w:u w:val="none"/>
        </w:rPr>
        <w:t>number-allocator 1.0.14 : MIT License</w:t>
      </w:r>
    </w:p>
    <w:p>
      <w:pPr>
        <w:spacing w:before="0" w:after="40" w:line="300" w:lineRule="auto"/>
        <w:ind w:left="850"/>
        <w:jc w:val="left"/>
      </w:pPr>
      <w:r>
        <w:rPr>
          <w:rFonts w:ascii="Verdana" w:hAnsi="Verdana"/>
          <w:b w:val="0"/>
          <w:color w:val="000000"/>
          <w:sz w:val="16"/>
          <w:u w:val="none"/>
        </w:rPr>
        <w:t>Nut - Number To Text 3.4.1 : MIT License</w:t>
      </w:r>
    </w:p>
    <w:p>
      <w:pPr>
        <w:spacing w:before="0" w:after="40" w:line="300" w:lineRule="auto"/>
        <w:ind w:left="850"/>
        <w:jc w:val="left"/>
      </w:pPr>
      <w:r>
        <w:rPr>
          <w:rFonts w:ascii="Verdana" w:hAnsi="Verdana"/>
          <w:b w:val="0"/>
          <w:color w:val="000000"/>
          <w:sz w:val="16"/>
          <w:u w:val="none"/>
        </w:rPr>
        <w:t>nwsapi 2.2.12 : MIT License</w:t>
      </w:r>
    </w:p>
    <w:p>
      <w:pPr>
        <w:spacing w:before="0" w:after="40" w:line="300" w:lineRule="auto"/>
        <w:ind w:left="850"/>
        <w:jc w:val="left"/>
      </w:pPr>
      <w:r>
        <w:rPr>
          <w:rFonts w:ascii="Verdana" w:hAnsi="Verdana"/>
          <w:b w:val="0"/>
          <w:color w:val="000000"/>
          <w:sz w:val="16"/>
          <w:u w:val="none"/>
        </w:rPr>
        <w:t>nxadm/tail v1.4.8 : MIT License</w:t>
      </w:r>
    </w:p>
    <w:p>
      <w:pPr>
        <w:spacing w:before="0" w:after="40" w:line="300" w:lineRule="auto"/>
        <w:ind w:left="850"/>
        <w:jc w:val="left"/>
      </w:pPr>
      <w:r>
        <w:rPr>
          <w:rFonts w:ascii="Verdana" w:hAnsi="Verdana"/>
          <w:b w:val="0"/>
          <w:color w:val="000000"/>
          <w:sz w:val="16"/>
          <w:u w:val="none"/>
        </w:rPr>
        <w:t>oleksandr-bonjour 20210301-snapshot-30f43c61 : MIT License</w:t>
      </w:r>
    </w:p>
    <w:p>
      <w:pPr>
        <w:spacing w:before="0" w:after="40" w:line="300" w:lineRule="auto"/>
        <w:ind w:left="850"/>
        <w:jc w:val="left"/>
      </w:pPr>
      <w:r>
        <w:rPr>
          <w:rFonts w:ascii="Verdana" w:hAnsi="Verdana"/>
          <w:b w:val="0"/>
          <w:color w:val="000000"/>
          <w:sz w:val="16"/>
          <w:u w:val="none"/>
        </w:rPr>
        <w:t>olekukonko-tablewriter v0.0.5 : MIT License</w:t>
      </w:r>
    </w:p>
    <w:p>
      <w:pPr>
        <w:spacing w:before="0" w:after="40" w:line="300" w:lineRule="auto"/>
        <w:ind w:left="850"/>
        <w:jc w:val="left"/>
      </w:pPr>
      <w:r>
        <w:rPr>
          <w:rFonts w:ascii="Verdana" w:hAnsi="Verdana"/>
          <w:b w:val="0"/>
          <w:color w:val="000000"/>
          <w:sz w:val="16"/>
          <w:u w:val="none"/>
        </w:rPr>
        <w:t>onsi/ginkgo 1.16.5 : MIT License</w:t>
      </w:r>
    </w:p>
    <w:p>
      <w:pPr>
        <w:spacing w:before="0" w:after="40" w:line="300" w:lineRule="auto"/>
        <w:ind w:left="850"/>
        <w:jc w:val="left"/>
      </w:pPr>
      <w:r>
        <w:rPr>
          <w:rFonts w:ascii="Verdana" w:hAnsi="Verdana"/>
          <w:b w:val="0"/>
          <w:color w:val="000000"/>
          <w:sz w:val="16"/>
          <w:u w:val="none"/>
        </w:rPr>
        <w:t>onsi/ginkgo v2.13.0 : MIT License</w:t>
      </w:r>
    </w:p>
    <w:p>
      <w:pPr>
        <w:spacing w:before="0" w:after="40" w:line="300" w:lineRule="auto"/>
        <w:ind w:left="850"/>
        <w:jc w:val="left"/>
      </w:pPr>
      <w:r>
        <w:rPr>
          <w:rFonts w:ascii="Verdana" w:hAnsi="Verdana"/>
          <w:b w:val="0"/>
          <w:color w:val="000000"/>
          <w:sz w:val="16"/>
          <w:u w:val="none"/>
        </w:rPr>
        <w:t>open-telemetry/opentelemetry-go exporters/otlp/internal/retry/v1.3.0 : Apache License 2.0</w:t>
      </w:r>
    </w:p>
    <w:p>
      <w:pPr>
        <w:spacing w:before="0" w:after="40" w:line="300" w:lineRule="auto"/>
        <w:ind w:left="850"/>
        <w:jc w:val="left"/>
      </w:pPr>
      <w:r>
        <w:rPr>
          <w:rFonts w:ascii="Verdana" w:hAnsi="Verdana"/>
          <w:b w:val="0"/>
          <w:color w:val="000000"/>
          <w:sz w:val="16"/>
          <w:u w:val="none"/>
        </w:rPr>
        <w:t>open-telemetry/opentelemetry-go exporters/otlp/otlptrace/otlptracegrpc/v1.3.0 : Apache License 2.0</w:t>
      </w:r>
    </w:p>
    <w:p>
      <w:pPr>
        <w:spacing w:before="0" w:after="40" w:line="300" w:lineRule="auto"/>
        <w:ind w:left="850"/>
        <w:jc w:val="left"/>
      </w:pPr>
      <w:r>
        <w:rPr>
          <w:rFonts w:ascii="Verdana" w:hAnsi="Verdana"/>
          <w:b w:val="0"/>
          <w:color w:val="000000"/>
          <w:sz w:val="16"/>
          <w:u w:val="none"/>
        </w:rPr>
        <w:t>open-telemetry/opentelemetry-go exporters/otlp/otlptrace/otlptracehttp/v1.3.0 : Apache License 2.0</w:t>
      </w:r>
    </w:p>
    <w:p>
      <w:pPr>
        <w:spacing w:before="0" w:after="40" w:line="300" w:lineRule="auto"/>
        <w:ind w:left="850"/>
        <w:jc w:val="left"/>
      </w:pPr>
      <w:r>
        <w:rPr>
          <w:rFonts w:ascii="Verdana" w:hAnsi="Verdana"/>
          <w:b w:val="0"/>
          <w:color w:val="000000"/>
          <w:sz w:val="16"/>
          <w:u w:val="none"/>
        </w:rPr>
        <w:t>open-telemetry/opentelemetry-go exporters/otlp/otlptrace/v1.3.0 : Apache License 2.0</w:t>
      </w:r>
    </w:p>
    <w:p>
      <w:pPr>
        <w:spacing w:before="0" w:after="40" w:line="300" w:lineRule="auto"/>
        <w:ind w:left="850"/>
        <w:jc w:val="left"/>
      </w:pPr>
      <w:r>
        <w:rPr>
          <w:rFonts w:ascii="Verdana" w:hAnsi="Verdana"/>
          <w:b w:val="0"/>
          <w:color w:val="000000"/>
          <w:sz w:val="16"/>
          <w:u w:val="none"/>
        </w:rPr>
        <w:t>open-telemetry/opentelemetry-go sdk/v1.3.0 : Apache License 2.0</w:t>
      </w:r>
    </w:p>
    <w:p>
      <w:pPr>
        <w:spacing w:before="0" w:after="40" w:line="300" w:lineRule="auto"/>
        <w:ind w:left="850"/>
        <w:jc w:val="left"/>
      </w:pPr>
      <w:r>
        <w:rPr>
          <w:rFonts w:ascii="Verdana" w:hAnsi="Verdana"/>
          <w:b w:val="0"/>
          <w:color w:val="000000"/>
          <w:sz w:val="16"/>
          <w:u w:val="none"/>
        </w:rPr>
        <w:t>open-telemetry/opentelemetry-go trace/v1.3.0 : Apache License 2.0</w:t>
      </w:r>
    </w:p>
    <w:p>
      <w:pPr>
        <w:spacing w:before="0" w:after="40" w:line="300" w:lineRule="auto"/>
        <w:ind w:left="850"/>
        <w:jc w:val="left"/>
      </w:pPr>
      <w:r>
        <w:rPr>
          <w:rFonts w:ascii="Verdana" w:hAnsi="Verdana"/>
          <w:b w:val="0"/>
          <w:color w:val="000000"/>
          <w:sz w:val="16"/>
          <w:u w:val="none"/>
        </w:rPr>
        <w:t>open-telemetry/opentelemetry-go v1.3.0 : Apache License 2.0</w:t>
      </w:r>
    </w:p>
    <w:p>
      <w:pPr>
        <w:spacing w:before="0" w:after="40" w:line="300" w:lineRule="auto"/>
        <w:ind w:left="850"/>
        <w:jc w:val="left"/>
      </w:pPr>
      <w:r>
        <w:rPr>
          <w:rFonts w:ascii="Verdana" w:hAnsi="Verdana"/>
          <w:b w:val="0"/>
          <w:color w:val="000000"/>
          <w:sz w:val="16"/>
          <w:u w:val="none"/>
        </w:rPr>
        <w:t>open-telemetry/opentelemetry-go-contrib instrumentation/google.golang.org/grpc/otelgrpc/v0.28.0 : Apache License 2.0</w:t>
      </w:r>
    </w:p>
    <w:p>
      <w:pPr>
        <w:spacing w:before="0" w:after="40" w:line="300" w:lineRule="auto"/>
        <w:ind w:left="850"/>
        <w:jc w:val="left"/>
      </w:pPr>
      <w:r>
        <w:rPr>
          <w:rFonts w:ascii="Verdana" w:hAnsi="Verdana"/>
          <w:b w:val="0"/>
          <w:color w:val="000000"/>
          <w:sz w:val="16"/>
          <w:u w:val="none"/>
        </w:rPr>
        <w:t>OpenCensus v0.4.1 : Apache License 2.0</w:t>
      </w:r>
    </w:p>
    <w:p>
      <w:pPr>
        <w:spacing w:before="0" w:after="40" w:line="300" w:lineRule="auto"/>
        <w:ind w:left="850"/>
        <w:jc w:val="left"/>
      </w:pPr>
      <w:r>
        <w:rPr>
          <w:rFonts w:ascii="Verdana" w:hAnsi="Verdana"/>
          <w:b w:val="0"/>
          <w:color w:val="000000"/>
          <w:sz w:val="16"/>
          <w:u w:val="none"/>
        </w:rPr>
        <w:t>opencontainers-runtime-spec 20210326-snapshot-1c3f411f : Apache License 2.0</w:t>
      </w:r>
    </w:p>
    <w:p>
      <w:pPr>
        <w:spacing w:before="0" w:after="40" w:line="300" w:lineRule="auto"/>
        <w:ind w:left="850"/>
        <w:jc w:val="left"/>
      </w:pPr>
      <w:r>
        <w:rPr>
          <w:rFonts w:ascii="Verdana" w:hAnsi="Verdana"/>
          <w:b w:val="0"/>
          <w:color w:val="000000"/>
          <w:sz w:val="16"/>
          <w:u w:val="none"/>
        </w:rPr>
        <w:t>opencontainers/go-digest 1.0.0 : Apache License 2.0</w:t>
      </w:r>
    </w:p>
    <w:p>
      <w:pPr>
        <w:spacing w:before="0" w:after="40" w:line="300" w:lineRule="auto"/>
        <w:ind w:left="850"/>
        <w:jc w:val="left"/>
      </w:pPr>
      <w:r>
        <w:rPr>
          <w:rFonts w:ascii="Verdana" w:hAnsi="Verdana"/>
          <w:b w:val="0"/>
          <w:color w:val="000000"/>
          <w:sz w:val="16"/>
          <w:u w:val="none"/>
        </w:rPr>
        <w:t>opencontainers/image-spec 20211202-snapshot-c5a74bcc : Apache License 2.0</w:t>
      </w:r>
    </w:p>
    <w:p>
      <w:pPr>
        <w:spacing w:before="0" w:after="40" w:line="300" w:lineRule="auto"/>
        <w:ind w:left="850"/>
        <w:jc w:val="left"/>
      </w:pPr>
      <w:r>
        <w:rPr>
          <w:rFonts w:ascii="Verdana" w:hAnsi="Verdana"/>
          <w:b w:val="0"/>
          <w:color w:val="000000"/>
          <w:sz w:val="16"/>
          <w:u w:val="none"/>
        </w:rPr>
        <w:t>opencontainers/selinux 1.10.1 : Apache License 2.0</w:t>
      </w:r>
    </w:p>
    <w:p>
      <w:pPr>
        <w:spacing w:before="0" w:after="40" w:line="300" w:lineRule="auto"/>
        <w:ind w:left="850"/>
        <w:jc w:val="left"/>
      </w:pPr>
      <w:r>
        <w:rPr>
          <w:rFonts w:ascii="Verdana" w:hAnsi="Verdana"/>
          <w:b w:val="0"/>
          <w:color w:val="000000"/>
          <w:sz w:val="16"/>
          <w:u w:val="none"/>
        </w:rPr>
        <w:t>ora 5.4.1 : MIT License</w:t>
      </w:r>
    </w:p>
    <w:p>
      <w:pPr>
        <w:spacing w:before="0" w:after="40" w:line="300" w:lineRule="auto"/>
        <w:ind w:left="850"/>
        <w:jc w:val="left"/>
      </w:pPr>
      <w:r>
        <w:rPr>
          <w:rFonts w:ascii="Verdana" w:hAnsi="Verdana"/>
          <w:b w:val="0"/>
          <w:color w:val="000000"/>
          <w:sz w:val="16"/>
          <w:u w:val="none"/>
        </w:rPr>
        <w:t>otiai10/copy v1.14.0 : MIT License</w:t>
      </w:r>
    </w:p>
    <w:p>
      <w:pPr>
        <w:spacing w:before="0" w:after="40" w:line="300" w:lineRule="auto"/>
        <w:ind w:left="850"/>
        <w:jc w:val="left"/>
      </w:pPr>
      <w:r>
        <w:rPr>
          <w:rFonts w:ascii="Verdana" w:hAnsi="Verdana"/>
          <w:b w:val="0"/>
          <w:color w:val="000000"/>
          <w:sz w:val="16"/>
          <w:u w:val="none"/>
        </w:rPr>
        <w:t>otiai10/mint v1.5.1 : MIT License</w:t>
      </w:r>
    </w:p>
    <w:p>
      <w:pPr>
        <w:spacing w:before="0" w:after="40" w:line="300" w:lineRule="auto"/>
        <w:ind w:left="850"/>
        <w:jc w:val="left"/>
      </w:pPr>
      <w:r>
        <w:rPr>
          <w:rFonts w:ascii="Verdana" w:hAnsi="Verdana"/>
          <w:b w:val="0"/>
          <w:color w:val="000000"/>
          <w:sz w:val="16"/>
          <w:u w:val="none"/>
        </w:rPr>
        <w:t>package-json-from-dist 1.0.0 : Blue Oak Model License 1.0.0</w:t>
      </w:r>
    </w:p>
    <w:p>
      <w:pPr>
        <w:spacing w:before="0" w:after="40" w:line="300" w:lineRule="auto"/>
        <w:ind w:left="850"/>
        <w:jc w:val="left"/>
      </w:pPr>
      <w:r>
        <w:rPr>
          <w:rFonts w:ascii="Verdana" w:hAnsi="Verdana"/>
          <w:b w:val="0"/>
          <w:color w:val="000000"/>
          <w:sz w:val="16"/>
          <w:u w:val="none"/>
        </w:rPr>
        <w:t>parent-module 1.0.1 : MIT License</w:t>
      </w:r>
    </w:p>
    <w:p>
      <w:pPr>
        <w:spacing w:before="0" w:after="40" w:line="300" w:lineRule="auto"/>
        <w:ind w:left="850"/>
        <w:jc w:val="left"/>
      </w:pPr>
      <w:r>
        <w:rPr>
          <w:rFonts w:ascii="Verdana" w:hAnsi="Verdana"/>
          <w:b w:val="0"/>
          <w:color w:val="000000"/>
          <w:sz w:val="16"/>
          <w:u w:val="none"/>
        </w:rPr>
        <w:t>parse-json v5.2.0 : MIT License</w:t>
      </w:r>
    </w:p>
    <w:p>
      <w:pPr>
        <w:spacing w:before="0" w:after="40" w:line="300" w:lineRule="auto"/>
        <w:ind w:left="850"/>
        <w:jc w:val="left"/>
      </w:pPr>
      <w:r>
        <w:rPr>
          <w:rFonts w:ascii="Verdana" w:hAnsi="Verdana"/>
          <w:b w:val="0"/>
          <w:color w:val="000000"/>
          <w:sz w:val="16"/>
          <w:u w:val="none"/>
        </w:rPr>
        <w:t>parse5 7.1.2 : MIT License</w:t>
      </w:r>
    </w:p>
    <w:p>
      <w:pPr>
        <w:spacing w:before="0" w:after="40" w:line="300" w:lineRule="auto"/>
        <w:ind w:left="850"/>
        <w:jc w:val="left"/>
      </w:pPr>
      <w:r>
        <w:rPr>
          <w:rFonts w:ascii="Verdana" w:hAnsi="Verdana"/>
          <w:b w:val="0"/>
          <w:color w:val="000000"/>
          <w:sz w:val="16"/>
          <w:u w:val="none"/>
        </w:rPr>
        <w:t>path-is-absolute 1.0.1 : MIT License</w:t>
      </w:r>
    </w:p>
    <w:p>
      <w:pPr>
        <w:spacing w:before="0" w:after="40" w:line="300" w:lineRule="auto"/>
        <w:ind w:left="850"/>
        <w:jc w:val="left"/>
      </w:pPr>
      <w:r>
        <w:rPr>
          <w:rFonts w:ascii="Verdana" w:hAnsi="Verdana"/>
          <w:b w:val="0"/>
          <w:color w:val="000000"/>
          <w:sz w:val="16"/>
          <w:u w:val="none"/>
        </w:rPr>
        <w:t>path-key 3.1.1 : MIT License</w:t>
      </w:r>
    </w:p>
    <w:p>
      <w:pPr>
        <w:spacing w:before="0" w:after="40" w:line="300" w:lineRule="auto"/>
        <w:ind w:left="850"/>
        <w:jc w:val="left"/>
      </w:pPr>
      <w:r>
        <w:rPr>
          <w:rFonts w:ascii="Verdana" w:hAnsi="Verdana"/>
          <w:b w:val="0"/>
          <w:color w:val="000000"/>
          <w:sz w:val="16"/>
          <w:u w:val="none"/>
        </w:rPr>
        <w:t>path-scurry 1.11.1 : Blue Oak Model License 1.0.0</w:t>
      </w:r>
    </w:p>
    <w:p>
      <w:pPr>
        <w:spacing w:before="0" w:after="40" w:line="300" w:lineRule="auto"/>
        <w:ind w:left="850"/>
        <w:jc w:val="left"/>
      </w:pPr>
      <w:r>
        <w:rPr>
          <w:rFonts w:ascii="Verdana" w:hAnsi="Verdana"/>
          <w:b w:val="0"/>
          <w:color w:val="000000"/>
          <w:sz w:val="16"/>
          <w:u w:val="none"/>
        </w:rPr>
        <w:t>path-type 4.0.0 : MIT License</w:t>
      </w:r>
    </w:p>
    <w:p>
      <w:pPr>
        <w:spacing w:before="0" w:after="40" w:line="300" w:lineRule="auto"/>
        <w:ind w:left="850"/>
        <w:jc w:val="left"/>
      </w:pPr>
      <w:r>
        <w:rPr>
          <w:rFonts w:ascii="Verdana" w:hAnsi="Verdana"/>
          <w:b w:val="0"/>
          <w:color w:val="000000"/>
          <w:sz w:val="16"/>
          <w:u w:val="none"/>
        </w:rPr>
        <w:t>phpdave11/gofpdf v1.4.2 : MIT License</w:t>
      </w:r>
    </w:p>
    <w:p>
      <w:pPr>
        <w:spacing w:before="0" w:after="40" w:line="300" w:lineRule="auto"/>
        <w:ind w:left="850"/>
        <w:jc w:val="left"/>
      </w:pPr>
      <w:r>
        <w:rPr>
          <w:rFonts w:ascii="Verdana" w:hAnsi="Verdana"/>
          <w:b w:val="0"/>
          <w:color w:val="000000"/>
          <w:sz w:val="16"/>
          <w:u w:val="none"/>
        </w:rPr>
        <w:t>phpdave11/gofpdi v1.0.12 : MIT License</w:t>
      </w:r>
    </w:p>
    <w:p>
      <w:pPr>
        <w:spacing w:before="0" w:after="40" w:line="300" w:lineRule="auto"/>
        <w:ind w:left="850"/>
        <w:jc w:val="left"/>
      </w:pPr>
      <w:r>
        <w:rPr>
          <w:rFonts w:ascii="Verdana" w:hAnsi="Verdana"/>
          <w:b w:val="0"/>
          <w:color w:val="000000"/>
          <w:sz w:val="16"/>
          <w:u w:val="none"/>
        </w:rPr>
        <w:t>picocolors 1.1.0 : ISC License</w:t>
      </w:r>
    </w:p>
    <w:p>
      <w:pPr>
        <w:spacing w:before="0" w:after="40" w:line="300" w:lineRule="auto"/>
        <w:ind w:left="850"/>
        <w:jc w:val="left"/>
      </w:pPr>
      <w:r>
        <w:rPr>
          <w:rFonts w:ascii="Verdana" w:hAnsi="Verdana"/>
          <w:b w:val="0"/>
          <w:color w:val="000000"/>
          <w:sz w:val="16"/>
          <w:u w:val="none"/>
        </w:rPr>
        <w:t>picomodal 3.0.0 : MIT License</w:t>
      </w:r>
    </w:p>
    <w:p>
      <w:pPr>
        <w:spacing w:before="0" w:after="40" w:line="300" w:lineRule="auto"/>
        <w:ind w:left="850"/>
        <w:jc w:val="left"/>
      </w:pPr>
      <w:r>
        <w:rPr>
          <w:rFonts w:ascii="Verdana" w:hAnsi="Verdana"/>
          <w:b w:val="0"/>
          <w:color w:val="000000"/>
          <w:sz w:val="16"/>
          <w:u w:val="none"/>
        </w:rPr>
        <w:t>PillowPillow/ng2-webstorage 18.0.0 : MIT License</w:t>
      </w:r>
    </w:p>
    <w:p>
      <w:pPr>
        <w:spacing w:before="0" w:after="40" w:line="300" w:lineRule="auto"/>
        <w:ind w:left="850"/>
        <w:jc w:val="left"/>
      </w:pPr>
      <w:r>
        <w:rPr>
          <w:rFonts w:ascii="Verdana" w:hAnsi="Verdana"/>
          <w:b w:val="0"/>
          <w:color w:val="000000"/>
          <w:sz w:val="16"/>
          <w:u w:val="none"/>
        </w:rPr>
        <w:t>pkg/errors v0.9.1 : BSD 2-clause "Simplified" License</w:t>
      </w:r>
    </w:p>
    <w:p>
      <w:pPr>
        <w:spacing w:before="0" w:after="40" w:line="300" w:lineRule="auto"/>
        <w:ind w:left="850"/>
        <w:jc w:val="left"/>
      </w:pPr>
      <w:r>
        <w:rPr>
          <w:rFonts w:ascii="Verdana" w:hAnsi="Verdana"/>
          <w:b w:val="0"/>
          <w:color w:val="000000"/>
          <w:sz w:val="16"/>
          <w:u w:val="none"/>
        </w:rPr>
        <w:t>pmezard-go-difflib 1.0.0 : BSD 3-clause "New" or "Revised" License</w:t>
      </w:r>
    </w:p>
    <w:p>
      <w:pPr>
        <w:spacing w:before="0" w:after="40" w:line="300" w:lineRule="auto"/>
        <w:ind w:left="850"/>
        <w:jc w:val="left"/>
      </w:pPr>
      <w:r>
        <w:rPr>
          <w:rFonts w:ascii="Verdana" w:hAnsi="Verdana"/>
          <w:b w:val="0"/>
          <w:color w:val="000000"/>
          <w:sz w:val="16"/>
          <w:u w:val="none"/>
        </w:rPr>
        <w:t>prettier 3.3.3 : MIT License</w:t>
      </w:r>
    </w:p>
    <w:p>
      <w:pPr>
        <w:spacing w:before="0" w:after="40" w:line="300" w:lineRule="auto"/>
        <w:ind w:left="850"/>
        <w:jc w:val="left"/>
      </w:pPr>
      <w:r>
        <w:rPr>
          <w:rFonts w:ascii="Verdana" w:hAnsi="Verdana"/>
          <w:b w:val="0"/>
          <w:color w:val="000000"/>
          <w:sz w:val="16"/>
          <w:u w:val="none"/>
        </w:rPr>
        <w:t>process-nextick-args v2.0.1 : MIT License</w:t>
      </w:r>
    </w:p>
    <w:p>
      <w:pPr>
        <w:spacing w:before="0" w:after="40" w:line="300" w:lineRule="auto"/>
        <w:ind w:left="850"/>
        <w:jc w:val="left"/>
      </w:pPr>
      <w:r>
        <w:rPr>
          <w:rFonts w:ascii="Verdana" w:hAnsi="Verdana"/>
          <w:b w:val="0"/>
          <w:color w:val="000000"/>
          <w:sz w:val="16"/>
          <w:u w:val="none"/>
        </w:rPr>
        <w:t>prometheus-client_model v0.2.0 : Apache License 2.0</w:t>
      </w:r>
    </w:p>
    <w:p>
      <w:pPr>
        <w:spacing w:before="0" w:after="40" w:line="300" w:lineRule="auto"/>
        <w:ind w:left="850"/>
        <w:jc w:val="left"/>
      </w:pPr>
      <w:r>
        <w:rPr>
          <w:rFonts w:ascii="Verdana" w:hAnsi="Verdana"/>
          <w:b w:val="0"/>
          <w:color w:val="000000"/>
          <w:sz w:val="16"/>
          <w:u w:val="none"/>
        </w:rPr>
        <w:t>prometheus-common v0.30.0 : Apache License 2.0</w:t>
      </w:r>
    </w:p>
    <w:p>
      <w:pPr>
        <w:spacing w:before="0" w:after="40" w:line="300" w:lineRule="auto"/>
        <w:ind w:left="850"/>
        <w:jc w:val="left"/>
      </w:pPr>
      <w:r>
        <w:rPr>
          <w:rFonts w:ascii="Verdana" w:hAnsi="Verdana"/>
          <w:b w:val="0"/>
          <w:color w:val="000000"/>
          <w:sz w:val="16"/>
          <w:u w:val="none"/>
        </w:rPr>
        <w:t>prometheus-procfs v0.7.3 : Apache License 2.0</w:t>
      </w:r>
    </w:p>
    <w:p>
      <w:pPr>
        <w:spacing w:before="0" w:after="40" w:line="300" w:lineRule="auto"/>
        <w:ind w:left="850"/>
        <w:jc w:val="left"/>
      </w:pPr>
      <w:r>
        <w:rPr>
          <w:rFonts w:ascii="Verdana" w:hAnsi="Verdana"/>
          <w:b w:val="0"/>
          <w:color w:val="000000"/>
          <w:sz w:val="16"/>
          <w:u w:val="none"/>
        </w:rPr>
        <w:t>psl 1.9.0 : MIT License</w:t>
      </w:r>
    </w:p>
    <w:p>
      <w:pPr>
        <w:spacing w:before="0" w:after="40" w:line="300" w:lineRule="auto"/>
        <w:ind w:left="850"/>
        <w:jc w:val="left"/>
      </w:pPr>
      <w:r>
        <w:rPr>
          <w:rFonts w:ascii="Verdana" w:hAnsi="Verdana"/>
          <w:b w:val="0"/>
          <w:color w:val="000000"/>
          <w:sz w:val="16"/>
          <w:u w:val="none"/>
        </w:rPr>
        <w:t>pty v1.1.1 : MIT License</w:t>
      </w:r>
    </w:p>
    <w:p>
      <w:pPr>
        <w:spacing w:before="0" w:after="40" w:line="300" w:lineRule="auto"/>
        <w:ind w:left="850"/>
        <w:jc w:val="left"/>
      </w:pPr>
      <w:r>
        <w:rPr>
          <w:rFonts w:ascii="Verdana" w:hAnsi="Verdana"/>
          <w:b w:val="0"/>
          <w:color w:val="000000"/>
          <w:sz w:val="16"/>
          <w:u w:val="none"/>
        </w:rPr>
        <w:t>Punycode.js 2.3.1 : MIT License</w:t>
      </w:r>
    </w:p>
    <w:p>
      <w:pPr>
        <w:spacing w:before="0" w:after="40" w:line="300" w:lineRule="auto"/>
        <w:ind w:left="850"/>
        <w:jc w:val="left"/>
      </w:pPr>
      <w:r>
        <w:rPr>
          <w:rFonts w:ascii="Verdana" w:hAnsi="Verdana"/>
          <w:b w:val="0"/>
          <w:color w:val="000000"/>
          <w:sz w:val="16"/>
          <w:u w:val="none"/>
        </w:rPr>
        <w:t>Qix-/color-convert 1.9.3 : MIT License</w:t>
      </w:r>
    </w:p>
    <w:p>
      <w:pPr>
        <w:spacing w:before="0" w:after="40" w:line="300" w:lineRule="auto"/>
        <w:ind w:left="850"/>
        <w:jc w:val="left"/>
      </w:pPr>
      <w:r>
        <w:rPr>
          <w:rFonts w:ascii="Verdana" w:hAnsi="Verdana"/>
          <w:b w:val="0"/>
          <w:color w:val="000000"/>
          <w:sz w:val="16"/>
          <w:u w:val="none"/>
        </w:rPr>
        <w:t>Qix-/color-convert 2.0.1 : MIT License</w:t>
      </w:r>
    </w:p>
    <w:p>
      <w:pPr>
        <w:spacing w:before="0" w:after="40" w:line="300" w:lineRule="auto"/>
        <w:ind w:left="850"/>
        <w:jc w:val="left"/>
      </w:pPr>
      <w:r>
        <w:rPr>
          <w:rFonts w:ascii="Verdana" w:hAnsi="Verdana"/>
          <w:b w:val="0"/>
          <w:color w:val="000000"/>
          <w:sz w:val="16"/>
          <w:u w:val="none"/>
        </w:rPr>
        <w:t>querystringify 2.2.0 : MIT License</w:t>
      </w:r>
    </w:p>
    <w:p>
      <w:pPr>
        <w:spacing w:before="0" w:after="40" w:line="300" w:lineRule="auto"/>
        <w:ind w:left="850"/>
        <w:jc w:val="left"/>
      </w:pPr>
      <w:r>
        <w:rPr>
          <w:rFonts w:ascii="Verdana" w:hAnsi="Verdana"/>
          <w:b w:val="0"/>
          <w:color w:val="000000"/>
          <w:sz w:val="16"/>
          <w:u w:val="none"/>
        </w:rPr>
        <w:t>quickselect 2.0.0 : ISC License</w:t>
      </w:r>
    </w:p>
    <w:p>
      <w:pPr>
        <w:spacing w:before="0" w:after="40" w:line="300" w:lineRule="auto"/>
        <w:ind w:left="850"/>
        <w:jc w:val="left"/>
      </w:pPr>
      <w:r>
        <w:rPr>
          <w:rFonts w:ascii="Verdana" w:hAnsi="Verdana"/>
          <w:b w:val="0"/>
          <w:color w:val="000000"/>
          <w:sz w:val="16"/>
          <w:u w:val="none"/>
        </w:rPr>
        <w:t>RamdaJs 0.30.1 : MIT License</w:t>
      </w:r>
    </w:p>
    <w:p>
      <w:pPr>
        <w:spacing w:before="0" w:after="40" w:line="300" w:lineRule="auto"/>
        <w:ind w:left="850"/>
        <w:jc w:val="left"/>
      </w:pPr>
      <w:r>
        <w:rPr>
          <w:rFonts w:ascii="Verdana" w:hAnsi="Verdana"/>
          <w:b w:val="0"/>
          <w:color w:val="000000"/>
          <w:sz w:val="16"/>
          <w:u w:val="none"/>
        </w:rPr>
        <w:t>randombytes 2.1.0 : MIT License</w:t>
      </w:r>
    </w:p>
    <w:p>
      <w:pPr>
        <w:spacing w:before="0" w:after="40" w:line="300" w:lineRule="auto"/>
        <w:ind w:left="850"/>
        <w:jc w:val="left"/>
      </w:pPr>
      <w:r>
        <w:rPr>
          <w:rFonts w:ascii="Verdana" w:hAnsi="Verdana"/>
          <w:b w:val="0"/>
          <w:color w:val="000000"/>
          <w:sz w:val="16"/>
          <w:u w:val="none"/>
        </w:rPr>
        <w:t>rbush 3.0.1 : MIT License</w:t>
      </w:r>
    </w:p>
    <w:p>
      <w:pPr>
        <w:spacing w:before="0" w:after="40" w:line="300" w:lineRule="auto"/>
        <w:ind w:left="850"/>
        <w:jc w:val="left"/>
      </w:pPr>
      <w:r>
        <w:rPr>
          <w:rFonts w:ascii="Verdana" w:hAnsi="Verdana"/>
          <w:b w:val="0"/>
          <w:color w:val="000000"/>
          <w:sz w:val="16"/>
          <w:u w:val="none"/>
        </w:rPr>
        <w:t>ReactiveX RxJS 7.8.1 : Apache License 2.0</w:t>
      </w:r>
    </w:p>
    <w:p>
      <w:pPr>
        <w:spacing w:before="0" w:after="40" w:line="300" w:lineRule="auto"/>
        <w:ind w:left="850"/>
        <w:jc w:val="left"/>
      </w:pPr>
      <w:r>
        <w:rPr>
          <w:rFonts w:ascii="Verdana" w:hAnsi="Verdana"/>
          <w:b w:val="0"/>
          <w:color w:val="000000"/>
          <w:sz w:val="16"/>
          <w:u w:val="none"/>
        </w:rPr>
        <w:t>readable-stream 3.6.2 : MIT License</w:t>
      </w:r>
    </w:p>
    <w:p>
      <w:pPr>
        <w:spacing w:before="0" w:after="40" w:line="300" w:lineRule="auto"/>
        <w:ind w:left="850"/>
        <w:jc w:val="left"/>
      </w:pPr>
      <w:r>
        <w:rPr>
          <w:rFonts w:ascii="Verdana" w:hAnsi="Verdana"/>
          <w:b w:val="0"/>
          <w:color w:val="000000"/>
          <w:sz w:val="16"/>
          <w:u w:val="none"/>
        </w:rPr>
        <w:t>reinterval 1.1.0 : MIT License</w:t>
      </w:r>
    </w:p>
    <w:p>
      <w:pPr>
        <w:spacing w:before="0" w:after="40" w:line="300" w:lineRule="auto"/>
        <w:ind w:left="850"/>
        <w:jc w:val="left"/>
      </w:pPr>
      <w:r>
        <w:rPr>
          <w:rFonts w:ascii="Verdana" w:hAnsi="Verdana"/>
          <w:b w:val="0"/>
          <w:color w:val="000000"/>
          <w:sz w:val="16"/>
          <w:u w:val="none"/>
        </w:rPr>
        <w:t>require-directory 2.1.1 : MIT License</w:t>
      </w:r>
    </w:p>
    <w:p>
      <w:pPr>
        <w:spacing w:before="0" w:after="40" w:line="300" w:lineRule="auto"/>
        <w:ind w:left="850"/>
        <w:jc w:val="left"/>
      </w:pPr>
      <w:r>
        <w:rPr>
          <w:rFonts w:ascii="Verdana" w:hAnsi="Verdana"/>
          <w:b w:val="0"/>
          <w:color w:val="000000"/>
          <w:sz w:val="16"/>
          <w:u w:val="none"/>
        </w:rPr>
        <w:t>requires-port 1.0.0 : MIT License</w:t>
      </w:r>
    </w:p>
    <w:p>
      <w:pPr>
        <w:spacing w:before="0" w:after="40" w:line="300" w:lineRule="auto"/>
        <w:ind w:left="850"/>
        <w:jc w:val="left"/>
      </w:pPr>
      <w:r>
        <w:rPr>
          <w:rFonts w:ascii="Verdana" w:hAnsi="Verdana"/>
          <w:b w:val="0"/>
          <w:color w:val="000000"/>
          <w:sz w:val="16"/>
          <w:u w:val="none"/>
        </w:rPr>
        <w:t>resolve-from 4.0.0 : MIT License</w:t>
      </w:r>
    </w:p>
    <w:p>
      <w:pPr>
        <w:spacing w:before="0" w:after="40" w:line="300" w:lineRule="auto"/>
        <w:ind w:left="850"/>
        <w:jc w:val="left"/>
      </w:pPr>
      <w:r>
        <w:rPr>
          <w:rFonts w:ascii="Verdana" w:hAnsi="Verdana"/>
          <w:b w:val="0"/>
          <w:color w:val="000000"/>
          <w:sz w:val="16"/>
          <w:u w:val="none"/>
        </w:rPr>
        <w:t>restore-cursor v3.1.0 : MIT License</w:t>
      </w:r>
    </w:p>
    <w:p>
      <w:pPr>
        <w:spacing w:before="0" w:after="40" w:line="300" w:lineRule="auto"/>
        <w:ind w:left="850"/>
        <w:jc w:val="left"/>
      </w:pPr>
      <w:r>
        <w:rPr>
          <w:rFonts w:ascii="Verdana" w:hAnsi="Verdana"/>
          <w:b w:val="0"/>
          <w:color w:val="000000"/>
          <w:sz w:val="16"/>
          <w:u w:val="none"/>
        </w:rPr>
        <w:t>RestSharp 112.0.0 : Apache License 2.0</w:t>
      </w:r>
    </w:p>
    <w:p>
      <w:pPr>
        <w:spacing w:before="0" w:after="40" w:line="300" w:lineRule="auto"/>
        <w:ind w:left="850"/>
        <w:jc w:val="left"/>
      </w:pPr>
      <w:r>
        <w:rPr>
          <w:rFonts w:ascii="Verdana" w:hAnsi="Verdana"/>
          <w:b w:val="0"/>
          <w:color w:val="000000"/>
          <w:sz w:val="16"/>
          <w:u w:val="none"/>
        </w:rPr>
        <w:t>rfdc 1.4.1 : MIT License</w:t>
      </w:r>
    </w:p>
    <w:p>
      <w:pPr>
        <w:spacing w:before="0" w:after="40" w:line="300" w:lineRule="auto"/>
        <w:ind w:left="850"/>
        <w:jc w:val="left"/>
      </w:pPr>
      <w:r>
        <w:rPr>
          <w:rFonts w:ascii="Verdana" w:hAnsi="Verdana"/>
          <w:b w:val="0"/>
          <w:color w:val="000000"/>
          <w:sz w:val="16"/>
          <w:u w:val="none"/>
        </w:rPr>
        <w:t>robfig/cron v3.0.1 : MIT License</w:t>
      </w:r>
    </w:p>
    <w:p>
      <w:pPr>
        <w:spacing w:before="0" w:after="40" w:line="300" w:lineRule="auto"/>
        <w:ind w:left="850"/>
        <w:jc w:val="left"/>
      </w:pPr>
      <w:r>
        <w:rPr>
          <w:rFonts w:ascii="Verdana" w:hAnsi="Verdana"/>
          <w:b w:val="0"/>
          <w:color w:val="000000"/>
          <w:sz w:val="16"/>
          <w:u w:val="none"/>
        </w:rPr>
        <w:t>rrweb-cssom 0.6.0 : MIT License</w:t>
      </w:r>
    </w:p>
    <w:p>
      <w:pPr>
        <w:spacing w:before="0" w:after="40" w:line="300" w:lineRule="auto"/>
        <w:ind w:left="850"/>
        <w:jc w:val="left"/>
      </w:pPr>
      <w:r>
        <w:rPr>
          <w:rFonts w:ascii="Verdana" w:hAnsi="Verdana"/>
          <w:b w:val="0"/>
          <w:color w:val="000000"/>
          <w:sz w:val="16"/>
          <w:u w:val="none"/>
        </w:rPr>
        <w:t>rsc/pdf v0.1.1 : BSD 3-clause "New" or "Revised" License</w:t>
      </w:r>
    </w:p>
    <w:p>
      <w:pPr>
        <w:spacing w:before="0" w:after="40" w:line="300" w:lineRule="auto"/>
        <w:ind w:left="850"/>
        <w:jc w:val="left"/>
      </w:pPr>
      <w:r>
        <w:rPr>
          <w:rFonts w:ascii="Verdana" w:hAnsi="Verdana"/>
          <w:b w:val="0"/>
          <w:color w:val="000000"/>
          <w:sz w:val="16"/>
          <w:u w:val="none"/>
        </w:rPr>
        <w:t>runc 1.1.5 : Apache License 2.0</w:t>
      </w:r>
    </w:p>
    <w:p>
      <w:pPr>
        <w:spacing w:before="0" w:after="40" w:line="300" w:lineRule="auto"/>
        <w:ind w:left="850"/>
        <w:jc w:val="left"/>
      </w:pPr>
      <w:r>
        <w:rPr>
          <w:rFonts w:ascii="Verdana" w:hAnsi="Verdana"/>
          <w:b w:val="0"/>
          <w:color w:val="000000"/>
          <w:sz w:val="16"/>
          <w:u w:val="none"/>
        </w:rPr>
        <w:t>ruudk/golang-pdf417 20201220-snapshot-a7e3863a : MIT License</w:t>
      </w:r>
    </w:p>
    <w:p>
      <w:pPr>
        <w:spacing w:before="0" w:after="40" w:line="300" w:lineRule="auto"/>
        <w:ind w:left="850"/>
        <w:jc w:val="left"/>
      </w:pPr>
      <w:r>
        <w:rPr>
          <w:rFonts w:ascii="Verdana" w:hAnsi="Verdana"/>
          <w:b w:val="0"/>
          <w:color w:val="000000"/>
          <w:sz w:val="16"/>
          <w:u w:val="none"/>
        </w:rPr>
        <w:t>safe-buffer 5.2.1 : MIT License</w:t>
      </w:r>
    </w:p>
    <w:p>
      <w:pPr>
        <w:spacing w:before="0" w:after="40" w:line="300" w:lineRule="auto"/>
        <w:ind w:left="850"/>
        <w:jc w:val="left"/>
      </w:pPr>
      <w:r>
        <w:rPr>
          <w:rFonts w:ascii="Verdana" w:hAnsi="Verdana"/>
          <w:b w:val="0"/>
          <w:color w:val="000000"/>
          <w:sz w:val="16"/>
          <w:u w:val="none"/>
        </w:rPr>
        <w:t>safer-buffer 2.1.2 : MIT License</w:t>
      </w:r>
    </w:p>
    <w:p>
      <w:pPr>
        <w:spacing w:before="0" w:after="40" w:line="300" w:lineRule="auto"/>
        <w:ind w:left="850"/>
        <w:jc w:val="left"/>
      </w:pPr>
      <w:r>
        <w:rPr>
          <w:rFonts w:ascii="Verdana" w:hAnsi="Verdana"/>
          <w:b w:val="0"/>
          <w:color w:val="000000"/>
          <w:sz w:val="16"/>
          <w:u w:val="none"/>
        </w:rPr>
        <w:t>samccone/chrome-trace-event 1.0.4 : MIT License</w:t>
      </w:r>
    </w:p>
    <w:p>
      <w:pPr>
        <w:spacing w:before="0" w:after="40" w:line="300" w:lineRule="auto"/>
        <w:ind w:left="850"/>
        <w:jc w:val="left"/>
      </w:pPr>
      <w:r>
        <w:rPr>
          <w:rFonts w:ascii="Verdana" w:hAnsi="Verdana"/>
          <w:b w:val="0"/>
          <w:color w:val="000000"/>
          <w:sz w:val="16"/>
          <w:u w:val="none"/>
        </w:rPr>
        <w:t>saxes 6.0.0 : MIT License</w:t>
      </w:r>
    </w:p>
    <w:p>
      <w:pPr>
        <w:spacing w:before="0" w:after="40" w:line="300" w:lineRule="auto"/>
        <w:ind w:left="850"/>
        <w:jc w:val="left"/>
      </w:pPr>
      <w:r>
        <w:rPr>
          <w:rFonts w:ascii="Verdana" w:hAnsi="Verdana"/>
          <w:b w:val="0"/>
          <w:color w:val="000000"/>
          <w:sz w:val="16"/>
          <w:u w:val="none"/>
        </w:rPr>
        <w:t>schema-utils 3.3.0 : MIT License</w:t>
      </w:r>
    </w:p>
    <w:p>
      <w:pPr>
        <w:spacing w:before="0" w:after="40" w:line="300" w:lineRule="auto"/>
        <w:ind w:left="850"/>
        <w:jc w:val="left"/>
      </w:pPr>
      <w:r>
        <w:rPr>
          <w:rFonts w:ascii="Verdana" w:hAnsi="Verdana"/>
          <w:b w:val="0"/>
          <w:color w:val="000000"/>
          <w:sz w:val="16"/>
          <w:u w:val="none"/>
        </w:rPr>
        <w:t>schollz/progressbar v3.13.1 : MIT License</w:t>
      </w:r>
    </w:p>
    <w:p>
      <w:pPr>
        <w:spacing w:before="0" w:after="40" w:line="300" w:lineRule="auto"/>
        <w:ind w:left="850"/>
        <w:jc w:val="left"/>
      </w:pPr>
      <w:r>
        <w:rPr>
          <w:rFonts w:ascii="Verdana" w:hAnsi="Verdana"/>
          <w:b w:val="0"/>
          <w:color w:val="000000"/>
          <w:sz w:val="16"/>
          <w:u w:val="none"/>
        </w:rPr>
        <w:t>serialize-javascript 6.0.2 : BSD 3-clause "New" or "Revised" License</w:t>
      </w:r>
    </w:p>
    <w:p>
      <w:pPr>
        <w:spacing w:before="0" w:after="40" w:line="300" w:lineRule="auto"/>
        <w:ind w:left="850"/>
        <w:jc w:val="left"/>
      </w:pPr>
      <w:r>
        <w:rPr>
          <w:rFonts w:ascii="Verdana" w:hAnsi="Verdana"/>
          <w:b w:val="0"/>
          <w:color w:val="000000"/>
          <w:sz w:val="16"/>
          <w:u w:val="none"/>
        </w:rPr>
        <w:t>shebang-command 2.0.0 : MIT License</w:t>
      </w:r>
    </w:p>
    <w:p>
      <w:pPr>
        <w:spacing w:before="0" w:after="40" w:line="300" w:lineRule="auto"/>
        <w:ind w:left="850"/>
        <w:jc w:val="left"/>
      </w:pPr>
      <w:r>
        <w:rPr>
          <w:rFonts w:ascii="Verdana" w:hAnsi="Verdana"/>
          <w:b w:val="0"/>
          <w:color w:val="000000"/>
          <w:sz w:val="16"/>
          <w:u w:val="none"/>
        </w:rPr>
        <w:t>shebang-regex 3.0.0 : MIT License</w:t>
      </w:r>
    </w:p>
    <w:p>
      <w:pPr>
        <w:spacing w:before="0" w:after="40" w:line="300" w:lineRule="auto"/>
        <w:ind w:left="850"/>
        <w:jc w:val="left"/>
      </w:pPr>
      <w:r>
        <w:rPr>
          <w:rFonts w:ascii="Verdana" w:hAnsi="Verdana"/>
          <w:b w:val="0"/>
          <w:color w:val="000000"/>
          <w:sz w:val="16"/>
          <w:u w:val="none"/>
        </w:rPr>
        <w:t>shurcooL-sanitized_anchor_name 1.0.0 : MIT License</w:t>
      </w:r>
    </w:p>
    <w:p>
      <w:pPr>
        <w:spacing w:before="0" w:after="40" w:line="300" w:lineRule="auto"/>
        <w:ind w:left="850"/>
        <w:jc w:val="left"/>
      </w:pPr>
      <w:r>
        <w:rPr>
          <w:rFonts w:ascii="Verdana" w:hAnsi="Verdana"/>
          <w:b w:val="0"/>
          <w:color w:val="000000"/>
          <w:sz w:val="16"/>
          <w:u w:val="none"/>
        </w:rPr>
        <w:t>signal-exit 3.0.7 : ISC License</w:t>
      </w:r>
    </w:p>
    <w:p>
      <w:pPr>
        <w:spacing w:before="0" w:after="40" w:line="300" w:lineRule="auto"/>
        <w:ind w:left="850"/>
        <w:jc w:val="left"/>
      </w:pPr>
      <w:r>
        <w:rPr>
          <w:rFonts w:ascii="Verdana" w:hAnsi="Verdana"/>
          <w:b w:val="0"/>
          <w:color w:val="000000"/>
          <w:sz w:val="16"/>
          <w:u w:val="none"/>
        </w:rPr>
        <w:t>signal-exit 4.1.0 : ISC License</w:t>
      </w:r>
    </w:p>
    <w:p>
      <w:pPr>
        <w:spacing w:before="0" w:after="40" w:line="300" w:lineRule="auto"/>
        <w:ind w:left="850"/>
        <w:jc w:val="left"/>
      </w:pPr>
      <w:r>
        <w:rPr>
          <w:rFonts w:ascii="Verdana" w:hAnsi="Verdana"/>
          <w:b w:val="0"/>
          <w:color w:val="000000"/>
          <w:sz w:val="16"/>
          <w:u w:val="none"/>
        </w:rPr>
        <w:t>sigs.k8s.io/yaml v1.2.0 : (MIT License AND BSD 3-clause "New" or "Revised" License)</w:t>
      </w:r>
    </w:p>
    <w:p>
      <w:pPr>
        <w:spacing w:before="0" w:after="40" w:line="300" w:lineRule="auto"/>
        <w:ind w:left="850"/>
        <w:jc w:val="left"/>
      </w:pPr>
      <w:r>
        <w:rPr>
          <w:rFonts w:ascii="Verdana" w:hAnsi="Verdana"/>
          <w:b w:val="0"/>
          <w:color w:val="000000"/>
          <w:sz w:val="16"/>
          <w:u w:val="none"/>
        </w:rPr>
        <w:t>simple-swizzle 0.2.2 : MIT License</w:t>
      </w:r>
    </w:p>
    <w:p>
      <w:pPr>
        <w:spacing w:before="0" w:after="40" w:line="300" w:lineRule="auto"/>
        <w:ind w:left="850"/>
        <w:jc w:val="left"/>
      </w:pPr>
      <w:r>
        <w:rPr>
          <w:rFonts w:ascii="Verdana" w:hAnsi="Verdana"/>
          <w:b w:val="0"/>
          <w:color w:val="000000"/>
          <w:sz w:val="16"/>
          <w:u w:val="none"/>
        </w:rPr>
        <w:t>sindresorhus/onetime v5.1.2 : MIT License</w:t>
      </w:r>
    </w:p>
    <w:p>
      <w:pPr>
        <w:spacing w:before="0" w:after="40" w:line="300" w:lineRule="auto"/>
        <w:ind w:left="850"/>
        <w:jc w:val="left"/>
      </w:pPr>
      <w:r>
        <w:rPr>
          <w:rFonts w:ascii="Verdana" w:hAnsi="Verdana"/>
          <w:b w:val="0"/>
          <w:color w:val="000000"/>
          <w:sz w:val="16"/>
          <w:u w:val="none"/>
        </w:rPr>
        <w:t>sindresorhus/supports-color 5.5.0 : MIT License</w:t>
      </w:r>
    </w:p>
    <w:p>
      <w:pPr>
        <w:spacing w:before="0" w:after="40" w:line="300" w:lineRule="auto"/>
        <w:ind w:left="850"/>
        <w:jc w:val="left"/>
      </w:pPr>
      <w:r>
        <w:rPr>
          <w:rFonts w:ascii="Verdana" w:hAnsi="Verdana"/>
          <w:b w:val="0"/>
          <w:color w:val="000000"/>
          <w:sz w:val="16"/>
          <w:u w:val="none"/>
        </w:rPr>
        <w:t>sindresorhus/supports-color 8.1.1 : MIT License</w:t>
      </w:r>
    </w:p>
    <w:p>
      <w:pPr>
        <w:spacing w:before="0" w:after="40" w:line="300" w:lineRule="auto"/>
        <w:ind w:left="850"/>
        <w:jc w:val="left"/>
      </w:pPr>
      <w:r>
        <w:rPr>
          <w:rFonts w:ascii="Verdana" w:hAnsi="Verdana"/>
          <w:b w:val="0"/>
          <w:color w:val="000000"/>
          <w:sz w:val="16"/>
          <w:u w:val="none"/>
        </w:rPr>
        <w:t>sindresorhus/supports-color v7.2.0 : MIT License</w:t>
      </w:r>
    </w:p>
    <w:p>
      <w:pPr>
        <w:spacing w:before="0" w:after="40" w:line="300" w:lineRule="auto"/>
        <w:ind w:left="850"/>
        <w:jc w:val="left"/>
      </w:pPr>
      <w:r>
        <w:rPr>
          <w:rFonts w:ascii="Verdana" w:hAnsi="Verdana"/>
          <w:b w:val="0"/>
          <w:color w:val="000000"/>
          <w:sz w:val="16"/>
          <w:u w:val="none"/>
        </w:rPr>
        <w:t>Sirupsen/logrus v1.9.3 : MIT License</w:t>
      </w:r>
    </w:p>
    <w:p>
      <w:pPr>
        <w:spacing w:before="0" w:after="40" w:line="300" w:lineRule="auto"/>
        <w:ind w:left="850"/>
        <w:jc w:val="left"/>
      </w:pPr>
      <w:r>
        <w:rPr>
          <w:rFonts w:ascii="Verdana" w:hAnsi="Verdana"/>
          <w:b w:val="0"/>
          <w:color w:val="000000"/>
          <w:sz w:val="16"/>
          <w:u w:val="none"/>
        </w:rPr>
        <w:t>source-map 0.6.1 : BSD 3-clause "New" or "Revised" License</w:t>
      </w:r>
    </w:p>
    <w:p>
      <w:pPr>
        <w:spacing w:before="0" w:after="40" w:line="300" w:lineRule="auto"/>
        <w:ind w:left="850"/>
        <w:jc w:val="left"/>
      </w:pPr>
      <w:r>
        <w:rPr>
          <w:rFonts w:ascii="Verdana" w:hAnsi="Verdana"/>
          <w:b w:val="0"/>
          <w:color w:val="000000"/>
          <w:sz w:val="16"/>
          <w:u w:val="none"/>
        </w:rPr>
        <w:t>spf13-cobra 1.8.0 : Apache License 2.0</w:t>
      </w:r>
    </w:p>
    <w:p>
      <w:pPr>
        <w:spacing w:before="0" w:after="40" w:line="300" w:lineRule="auto"/>
        <w:ind w:left="850"/>
        <w:jc w:val="left"/>
      </w:pPr>
      <w:r>
        <w:rPr>
          <w:rFonts w:ascii="Verdana" w:hAnsi="Verdana"/>
          <w:b w:val="0"/>
          <w:color w:val="000000"/>
          <w:sz w:val="16"/>
          <w:u w:val="none"/>
        </w:rPr>
        <w:t>split2 3.2.2 : ISC License</w:t>
      </w:r>
    </w:p>
    <w:p>
      <w:pPr>
        <w:spacing w:before="0" w:after="40" w:line="300" w:lineRule="auto"/>
        <w:ind w:left="850"/>
        <w:jc w:val="left"/>
      </w:pPr>
      <w:r>
        <w:rPr>
          <w:rFonts w:ascii="Verdana" w:hAnsi="Verdana"/>
          <w:b w:val="0"/>
          <w:color w:val="000000"/>
          <w:sz w:val="16"/>
          <w:u w:val="none"/>
        </w:rPr>
        <w:t>SSH.NET Library 2023.0.1 : MIT License</w:t>
      </w:r>
    </w:p>
    <w:p>
      <w:pPr>
        <w:spacing w:before="0" w:after="40" w:line="300" w:lineRule="auto"/>
        <w:ind w:left="850"/>
        <w:jc w:val="left"/>
      </w:pPr>
      <w:r>
        <w:rPr>
          <w:rFonts w:ascii="Verdana" w:hAnsi="Verdana"/>
          <w:b w:val="0"/>
          <w:color w:val="000000"/>
          <w:sz w:val="16"/>
          <w:u w:val="none"/>
        </w:rPr>
        <w:t>stefanberger/go-pkcs11uri 20201008-snapshot-78d3cae3 : Apache License 2.0</w:t>
      </w:r>
    </w:p>
    <w:p>
      <w:pPr>
        <w:spacing w:before="0" w:after="40" w:line="300" w:lineRule="auto"/>
        <w:ind w:left="850"/>
        <w:jc w:val="left"/>
      </w:pPr>
      <w:r>
        <w:rPr>
          <w:rFonts w:ascii="Verdana" w:hAnsi="Verdana"/>
          <w:b w:val="0"/>
          <w:color w:val="000000"/>
          <w:sz w:val="16"/>
          <w:u w:val="none"/>
        </w:rPr>
        <w:t>stream-shift 1.0.3 : MIT License</w:t>
      </w:r>
    </w:p>
    <w:p>
      <w:pPr>
        <w:spacing w:before="0" w:after="40" w:line="300" w:lineRule="auto"/>
        <w:ind w:left="850"/>
        <w:jc w:val="left"/>
      </w:pPr>
      <w:r>
        <w:rPr>
          <w:rFonts w:ascii="Verdana" w:hAnsi="Verdana"/>
          <w:b w:val="0"/>
          <w:color w:val="000000"/>
          <w:sz w:val="16"/>
          <w:u w:val="none"/>
        </w:rPr>
        <w:t>stretchr/objx v0.5.0 : MIT License</w:t>
      </w:r>
    </w:p>
    <w:p>
      <w:pPr>
        <w:spacing w:before="0" w:after="40" w:line="300" w:lineRule="auto"/>
        <w:ind w:left="850"/>
        <w:jc w:val="left"/>
      </w:pPr>
      <w:r>
        <w:rPr>
          <w:rFonts w:ascii="Verdana" w:hAnsi="Verdana"/>
          <w:b w:val="0"/>
          <w:color w:val="000000"/>
          <w:sz w:val="16"/>
          <w:u w:val="none"/>
        </w:rPr>
        <w:t>string-width 4.2.3 : MIT License</w:t>
      </w:r>
    </w:p>
    <w:p>
      <w:pPr>
        <w:spacing w:before="0" w:after="40" w:line="300" w:lineRule="auto"/>
        <w:ind w:left="850"/>
        <w:jc w:val="left"/>
      </w:pPr>
      <w:r>
        <w:rPr>
          <w:rFonts w:ascii="Verdana" w:hAnsi="Verdana"/>
          <w:b w:val="0"/>
          <w:color w:val="000000"/>
          <w:sz w:val="16"/>
          <w:u w:val="none"/>
        </w:rPr>
        <w:t>string-width 5.1.2 : MIT License</w:t>
      </w:r>
    </w:p>
    <w:p>
      <w:pPr>
        <w:spacing w:before="0" w:after="40" w:line="300" w:lineRule="auto"/>
        <w:ind w:left="850"/>
        <w:jc w:val="left"/>
      </w:pPr>
      <w:r>
        <w:rPr>
          <w:rFonts w:ascii="Verdana" w:hAnsi="Verdana"/>
          <w:b w:val="0"/>
          <w:color w:val="000000"/>
          <w:sz w:val="16"/>
          <w:u w:val="none"/>
        </w:rPr>
        <w:t>Strip ANSI 6.0.1 : MIT License</w:t>
      </w:r>
    </w:p>
    <w:p>
      <w:pPr>
        <w:spacing w:before="0" w:after="40" w:line="300" w:lineRule="auto"/>
        <w:ind w:left="850"/>
        <w:jc w:val="left"/>
      </w:pPr>
      <w:r>
        <w:rPr>
          <w:rFonts w:ascii="Verdana" w:hAnsi="Verdana"/>
          <w:b w:val="0"/>
          <w:color w:val="000000"/>
          <w:sz w:val="16"/>
          <w:u w:val="none"/>
        </w:rPr>
        <w:t>Strip ANSI 7.1.0 : MIT License</w:t>
      </w:r>
    </w:p>
    <w:p>
      <w:pPr>
        <w:spacing w:before="0" w:after="40" w:line="300" w:lineRule="auto"/>
        <w:ind w:left="850"/>
        <w:jc w:val="left"/>
      </w:pPr>
      <w:r>
        <w:rPr>
          <w:rFonts w:ascii="Verdana" w:hAnsi="Verdana"/>
          <w:b w:val="0"/>
          <w:color w:val="000000"/>
          <w:sz w:val="16"/>
          <w:u w:val="none"/>
        </w:rPr>
        <w:t>svg-path-parser 1.1.0 : MIT License</w:t>
      </w:r>
    </w:p>
    <w:p>
      <w:pPr>
        <w:spacing w:before="0" w:after="40" w:line="300" w:lineRule="auto"/>
        <w:ind w:left="850"/>
        <w:jc w:val="left"/>
      </w:pPr>
      <w:r>
        <w:rPr>
          <w:rFonts w:ascii="Verdana" w:hAnsi="Verdana"/>
          <w:b w:val="0"/>
          <w:color w:val="000000"/>
          <w:sz w:val="16"/>
          <w:u w:val="none"/>
        </w:rPr>
        <w:t>svg.draggable.js 2.2.2 : MIT License</w:t>
      </w:r>
    </w:p>
    <w:p>
      <w:pPr>
        <w:spacing w:before="0" w:after="40" w:line="300" w:lineRule="auto"/>
        <w:ind w:left="850"/>
        <w:jc w:val="left"/>
      </w:pPr>
      <w:r>
        <w:rPr>
          <w:rFonts w:ascii="Verdana" w:hAnsi="Verdana"/>
          <w:b w:val="0"/>
          <w:color w:val="000000"/>
          <w:sz w:val="16"/>
          <w:u w:val="none"/>
        </w:rPr>
        <w:t>svg.easing.js 2.0.0 : MIT License</w:t>
      </w:r>
    </w:p>
    <w:p>
      <w:pPr>
        <w:spacing w:before="0" w:after="40" w:line="300" w:lineRule="auto"/>
        <w:ind w:left="850"/>
        <w:jc w:val="left"/>
      </w:pPr>
      <w:r>
        <w:rPr>
          <w:rFonts w:ascii="Verdana" w:hAnsi="Verdana"/>
          <w:b w:val="0"/>
          <w:color w:val="000000"/>
          <w:sz w:val="16"/>
          <w:u w:val="none"/>
        </w:rPr>
        <w:t>svg.filter.js 2.0.2 : MIT License</w:t>
      </w:r>
    </w:p>
    <w:p>
      <w:pPr>
        <w:spacing w:before="0" w:after="40" w:line="300" w:lineRule="auto"/>
        <w:ind w:left="850"/>
        <w:jc w:val="left"/>
      </w:pPr>
      <w:r>
        <w:rPr>
          <w:rFonts w:ascii="Verdana" w:hAnsi="Verdana"/>
          <w:b w:val="0"/>
          <w:color w:val="000000"/>
          <w:sz w:val="16"/>
          <w:u w:val="none"/>
        </w:rPr>
        <w:t>svg.js 2.7.1 : MIT License</w:t>
      </w:r>
    </w:p>
    <w:p>
      <w:pPr>
        <w:spacing w:before="0" w:after="40" w:line="300" w:lineRule="auto"/>
        <w:ind w:left="850"/>
        <w:jc w:val="left"/>
      </w:pPr>
      <w:r>
        <w:rPr>
          <w:rFonts w:ascii="Verdana" w:hAnsi="Verdana"/>
          <w:b w:val="0"/>
          <w:color w:val="000000"/>
          <w:sz w:val="16"/>
          <w:u w:val="none"/>
        </w:rPr>
        <w:t>svg.pathmorphing.js 0.1.3 : MIT License</w:t>
      </w:r>
    </w:p>
    <w:p>
      <w:pPr>
        <w:spacing w:before="0" w:after="40" w:line="300" w:lineRule="auto"/>
        <w:ind w:left="850"/>
        <w:jc w:val="left"/>
      </w:pPr>
      <w:r>
        <w:rPr>
          <w:rFonts w:ascii="Verdana" w:hAnsi="Verdana"/>
          <w:b w:val="0"/>
          <w:color w:val="000000"/>
          <w:sz w:val="16"/>
          <w:u w:val="none"/>
        </w:rPr>
        <w:t>svg.resize.js 1.4.3 : MIT License</w:t>
      </w:r>
    </w:p>
    <w:p>
      <w:pPr>
        <w:spacing w:before="0" w:after="40" w:line="300" w:lineRule="auto"/>
        <w:ind w:left="850"/>
        <w:jc w:val="left"/>
      </w:pPr>
      <w:r>
        <w:rPr>
          <w:rFonts w:ascii="Verdana" w:hAnsi="Verdana"/>
          <w:b w:val="0"/>
          <w:color w:val="000000"/>
          <w:sz w:val="16"/>
          <w:u w:val="none"/>
        </w:rPr>
        <w:t>Swashbuckle.AspNetCore 6.6.2 : MIT License</w:t>
      </w:r>
    </w:p>
    <w:p>
      <w:pPr>
        <w:spacing w:before="0" w:after="40" w:line="300" w:lineRule="auto"/>
        <w:ind w:left="850"/>
        <w:jc w:val="left"/>
      </w:pPr>
      <w:r>
        <w:rPr>
          <w:rFonts w:ascii="Verdana" w:hAnsi="Verdana"/>
          <w:b w:val="0"/>
          <w:color w:val="000000"/>
          <w:sz w:val="16"/>
          <w:u w:val="none"/>
        </w:rPr>
        <w:t>Swashbuckle.AspNetCore.Filters 8.0.2 : MIT License</w:t>
      </w:r>
    </w:p>
    <w:p>
      <w:pPr>
        <w:spacing w:before="0" w:after="40" w:line="300" w:lineRule="auto"/>
        <w:ind w:left="850"/>
        <w:jc w:val="left"/>
      </w:pPr>
      <w:r>
        <w:rPr>
          <w:rFonts w:ascii="Verdana" w:hAnsi="Verdana"/>
          <w:b w:val="0"/>
          <w:color w:val="000000"/>
          <w:sz w:val="16"/>
          <w:u w:val="none"/>
        </w:rPr>
        <w:t>symbol-tree 3.2.4 : MIT License</w:t>
      </w:r>
    </w:p>
    <w:p>
      <w:pPr>
        <w:spacing w:before="0" w:after="40" w:line="300" w:lineRule="auto"/>
        <w:ind w:left="850"/>
        <w:jc w:val="left"/>
      </w:pPr>
      <w:r>
        <w:rPr>
          <w:rFonts w:ascii="Verdana" w:hAnsi="Verdana"/>
          <w:b w:val="0"/>
          <w:color w:val="000000"/>
          <w:sz w:val="16"/>
          <w:u w:val="none"/>
        </w:rPr>
        <w:t>syndtr-gocapability 20200815-snapshot-42c35b43 : BSD 2-clause "Simplified" License</w:t>
      </w:r>
    </w:p>
    <w:p>
      <w:pPr>
        <w:spacing w:before="0" w:after="40" w:line="300" w:lineRule="auto"/>
        <w:ind w:left="850"/>
        <w:jc w:val="left"/>
      </w:pPr>
      <w:r>
        <w:rPr>
          <w:rFonts w:ascii="Verdana" w:hAnsi="Verdana"/>
          <w:b w:val="0"/>
          <w:color w:val="000000"/>
          <w:sz w:val="16"/>
          <w:u w:val="none"/>
        </w:rPr>
        <w:t>System.Management.Automation 7.4.3 : MIT License</w:t>
      </w:r>
    </w:p>
    <w:p>
      <w:pPr>
        <w:spacing w:before="0" w:after="40" w:line="300" w:lineRule="auto"/>
        <w:ind w:left="850"/>
        <w:jc w:val="left"/>
      </w:pPr>
      <w:r>
        <w:rPr>
          <w:rFonts w:ascii="Verdana" w:hAnsi="Verdana"/>
          <w:b w:val="0"/>
          <w:color w:val="000000"/>
          <w:sz w:val="16"/>
          <w:u w:val="none"/>
        </w:rPr>
        <w:t>tapable 2.2.1 : MIT License</w:t>
      </w:r>
    </w:p>
    <w:p>
      <w:pPr>
        <w:spacing w:before="0" w:after="40" w:line="300" w:lineRule="auto"/>
        <w:ind w:left="850"/>
        <w:jc w:val="left"/>
      </w:pPr>
      <w:r>
        <w:rPr>
          <w:rFonts w:ascii="Verdana" w:hAnsi="Verdana"/>
          <w:b w:val="0"/>
          <w:color w:val="000000"/>
          <w:sz w:val="16"/>
          <w:u w:val="none"/>
        </w:rPr>
        <w:t>tchap-go-patricia v2.2.6 : MIT License</w:t>
      </w:r>
    </w:p>
    <w:p>
      <w:pPr>
        <w:spacing w:before="0" w:after="40" w:line="300" w:lineRule="auto"/>
        <w:ind w:left="850"/>
        <w:jc w:val="left"/>
      </w:pPr>
      <w:r>
        <w:rPr>
          <w:rFonts w:ascii="Verdana" w:hAnsi="Verdana"/>
          <w:b w:val="0"/>
          <w:color w:val="000000"/>
          <w:sz w:val="16"/>
          <w:u w:val="none"/>
        </w:rPr>
        <w:t>teris-io/shortid 20220617-snapshot-71ec9f2a : MIT License</w:t>
      </w:r>
    </w:p>
    <w:p>
      <w:pPr>
        <w:spacing w:before="0" w:after="40" w:line="300" w:lineRule="auto"/>
        <w:ind w:left="850"/>
        <w:jc w:val="left"/>
      </w:pPr>
      <w:r>
        <w:rPr>
          <w:rFonts w:ascii="Verdana" w:hAnsi="Verdana"/>
          <w:b w:val="0"/>
          <w:color w:val="000000"/>
          <w:sz w:val="16"/>
          <w:u w:val="none"/>
        </w:rPr>
        <w:t>terser 5.31.6 : BSD 2-clause "Simplified" License</w:t>
      </w:r>
    </w:p>
    <w:p>
      <w:pPr>
        <w:spacing w:before="0" w:after="40" w:line="300" w:lineRule="auto"/>
        <w:ind w:left="850"/>
        <w:jc w:val="left"/>
      </w:pPr>
      <w:r>
        <w:rPr>
          <w:rFonts w:ascii="Verdana" w:hAnsi="Verdana"/>
          <w:b w:val="0"/>
          <w:color w:val="000000"/>
          <w:sz w:val="16"/>
          <w:u w:val="none"/>
        </w:rPr>
        <w:t>terser-webpack-plugin 5.3.10 : MIT License</w:t>
      </w:r>
    </w:p>
    <w:p>
      <w:pPr>
        <w:spacing w:before="0" w:after="40" w:line="300" w:lineRule="auto"/>
        <w:ind w:left="850"/>
        <w:jc w:val="left"/>
      </w:pPr>
      <w:r>
        <w:rPr>
          <w:rFonts w:ascii="Verdana" w:hAnsi="Verdana"/>
          <w:b w:val="0"/>
          <w:color w:val="000000"/>
          <w:sz w:val="16"/>
          <w:u w:val="none"/>
        </w:rPr>
        <w:t>tidwall/gjson v1.17.0 : MIT License</w:t>
      </w:r>
    </w:p>
    <w:p>
      <w:pPr>
        <w:spacing w:before="0" w:after="40" w:line="300" w:lineRule="auto"/>
        <w:ind w:left="850"/>
        <w:jc w:val="left"/>
      </w:pPr>
      <w:r>
        <w:rPr>
          <w:rFonts w:ascii="Verdana" w:hAnsi="Verdana"/>
          <w:b w:val="0"/>
          <w:color w:val="000000"/>
          <w:sz w:val="16"/>
          <w:u w:val="none"/>
        </w:rPr>
        <w:t>tidwall/match v1.1.1 : MIT License</w:t>
      </w:r>
    </w:p>
    <w:p>
      <w:pPr>
        <w:spacing w:before="0" w:after="40" w:line="300" w:lineRule="auto"/>
        <w:ind w:left="850"/>
        <w:jc w:val="left"/>
      </w:pPr>
      <w:r>
        <w:rPr>
          <w:rFonts w:ascii="Verdana" w:hAnsi="Verdana"/>
          <w:b w:val="0"/>
          <w:color w:val="000000"/>
          <w:sz w:val="16"/>
          <w:u w:val="none"/>
        </w:rPr>
        <w:t>tidwall/pretty v1.2.0 : MIT License</w:t>
      </w:r>
    </w:p>
    <w:p>
      <w:pPr>
        <w:spacing w:before="0" w:after="40" w:line="300" w:lineRule="auto"/>
        <w:ind w:left="850"/>
        <w:jc w:val="left"/>
      </w:pPr>
      <w:r>
        <w:rPr>
          <w:rFonts w:ascii="Verdana" w:hAnsi="Verdana"/>
          <w:b w:val="0"/>
          <w:color w:val="000000"/>
          <w:sz w:val="16"/>
          <w:u w:val="none"/>
        </w:rPr>
        <w:t>tidwall/sjson v1.2.5 : MIT License</w:t>
      </w:r>
    </w:p>
    <w:p>
      <w:pPr>
        <w:spacing w:before="0" w:after="40" w:line="300" w:lineRule="auto"/>
        <w:ind w:left="850"/>
        <w:jc w:val="left"/>
      </w:pPr>
      <w:r>
        <w:rPr>
          <w:rFonts w:ascii="Verdana" w:hAnsi="Verdana"/>
          <w:b w:val="0"/>
          <w:color w:val="000000"/>
          <w:sz w:val="16"/>
          <w:u w:val="none"/>
        </w:rPr>
        <w:t>tklauser/go-sysconf v0.3.12 : BSD 3-clause "New" or "Revised" License</w:t>
      </w:r>
    </w:p>
    <w:p>
      <w:pPr>
        <w:spacing w:before="0" w:after="40" w:line="300" w:lineRule="auto"/>
        <w:ind w:left="850"/>
        <w:jc w:val="left"/>
      </w:pPr>
      <w:r>
        <w:rPr>
          <w:rFonts w:ascii="Verdana" w:hAnsi="Verdana"/>
          <w:b w:val="0"/>
          <w:color w:val="000000"/>
          <w:sz w:val="16"/>
          <w:u w:val="none"/>
        </w:rPr>
        <w:t>tklauser/numcpus v0.6.1 : Apache License 2.0</w:t>
      </w:r>
    </w:p>
    <w:p>
      <w:pPr>
        <w:spacing w:before="0" w:after="40" w:line="300" w:lineRule="auto"/>
        <w:ind w:left="850"/>
        <w:jc w:val="left"/>
      </w:pPr>
      <w:r>
        <w:rPr>
          <w:rFonts w:ascii="Verdana" w:hAnsi="Verdana"/>
          <w:b w:val="0"/>
          <w:color w:val="000000"/>
          <w:sz w:val="16"/>
          <w:u w:val="none"/>
        </w:rPr>
        <w:t>Tmds.LibC 0.5.0 : MIT License</w:t>
      </w:r>
    </w:p>
    <w:p>
      <w:pPr>
        <w:spacing w:before="0" w:after="40" w:line="300" w:lineRule="auto"/>
        <w:ind w:left="850"/>
        <w:jc w:val="left"/>
      </w:pPr>
      <w:r>
        <w:rPr>
          <w:rFonts w:ascii="Verdana" w:hAnsi="Verdana"/>
          <w:b w:val="0"/>
          <w:color w:val="000000"/>
          <w:sz w:val="16"/>
          <w:u w:val="none"/>
        </w:rPr>
        <w:t>tough-cookie 4.1.4 : BSD 3-clause "New" or "Revised" License</w:t>
      </w:r>
    </w:p>
    <w:p>
      <w:pPr>
        <w:spacing w:before="0" w:after="40" w:line="300" w:lineRule="auto"/>
        <w:ind w:left="850"/>
        <w:jc w:val="left"/>
      </w:pPr>
      <w:r>
        <w:rPr>
          <w:rFonts w:ascii="Verdana" w:hAnsi="Verdana"/>
          <w:b w:val="0"/>
          <w:color w:val="000000"/>
          <w:sz w:val="16"/>
          <w:u w:val="none"/>
        </w:rPr>
        <w:t>tr46 4.1.1 : MIT License</w:t>
      </w:r>
    </w:p>
    <w:p>
      <w:pPr>
        <w:spacing w:before="0" w:after="40" w:line="300" w:lineRule="auto"/>
        <w:ind w:left="850"/>
        <w:jc w:val="left"/>
      </w:pPr>
      <w:r>
        <w:rPr>
          <w:rFonts w:ascii="Verdana" w:hAnsi="Verdana"/>
          <w:b w:val="0"/>
          <w:color w:val="000000"/>
          <w:sz w:val="16"/>
          <w:u w:val="none"/>
        </w:rPr>
        <w:t>ts-node 10.9.2 : MIT License</w:t>
      </w:r>
    </w:p>
    <w:p>
      <w:pPr>
        <w:spacing w:before="0" w:after="40" w:line="300" w:lineRule="auto"/>
        <w:ind w:left="850"/>
        <w:jc w:val="left"/>
      </w:pPr>
      <w:r>
        <w:rPr>
          <w:rFonts w:ascii="Verdana" w:hAnsi="Verdana"/>
          <w:b w:val="0"/>
          <w:color w:val="000000"/>
          <w:sz w:val="16"/>
          <w:u w:val="none"/>
        </w:rPr>
        <w:t>TypedArray 0.0.6 : MIT License</w:t>
      </w:r>
    </w:p>
    <w:p>
      <w:pPr>
        <w:spacing w:before="0" w:after="40" w:line="300" w:lineRule="auto"/>
        <w:ind w:left="850"/>
        <w:jc w:val="left"/>
      </w:pPr>
      <w:r>
        <w:rPr>
          <w:rFonts w:ascii="Verdana" w:hAnsi="Verdana"/>
          <w:b w:val="0"/>
          <w:color w:val="000000"/>
          <w:sz w:val="16"/>
          <w:u w:val="none"/>
        </w:rPr>
        <w:t>TypeScript 5.5.4 : Apache License 2.0</w:t>
      </w:r>
    </w:p>
    <w:p>
      <w:pPr>
        <w:spacing w:before="0" w:after="40" w:line="300" w:lineRule="auto"/>
        <w:ind w:left="850"/>
        <w:jc w:val="left"/>
      </w:pPr>
      <w:r>
        <w:rPr>
          <w:rFonts w:ascii="Verdana" w:hAnsi="Verdana"/>
          <w:b w:val="0"/>
          <w:color w:val="000000"/>
          <w:sz w:val="16"/>
          <w:u w:val="none"/>
        </w:rPr>
        <w:t>ugorji's go codec/v1.2.11 : MIT License</w:t>
      </w:r>
    </w:p>
    <w:p>
      <w:pPr>
        <w:spacing w:before="0" w:after="40" w:line="300" w:lineRule="auto"/>
        <w:ind w:left="850"/>
        <w:jc w:val="left"/>
      </w:pPr>
      <w:r>
        <w:rPr>
          <w:rFonts w:ascii="Verdana" w:hAnsi="Verdana"/>
          <w:b w:val="0"/>
          <w:color w:val="000000"/>
          <w:sz w:val="16"/>
          <w:u w:val="none"/>
        </w:rPr>
        <w:t>ulikunitz/xz v0.5.11 : BSD 3-clause "New" or "Revised" License</w:t>
      </w:r>
    </w:p>
    <w:p>
      <w:pPr>
        <w:spacing w:before="0" w:after="40" w:line="300" w:lineRule="auto"/>
        <w:ind w:left="850"/>
        <w:jc w:val="left"/>
      </w:pPr>
      <w:r>
        <w:rPr>
          <w:rFonts w:ascii="Verdana" w:hAnsi="Verdana"/>
          <w:b w:val="0"/>
          <w:color w:val="000000"/>
          <w:sz w:val="16"/>
          <w:u w:val="none"/>
        </w:rPr>
        <w:t>undici-types 5.26.5 : MIT License</w:t>
      </w:r>
    </w:p>
    <w:p>
      <w:pPr>
        <w:spacing w:before="0" w:after="40" w:line="300" w:lineRule="auto"/>
        <w:ind w:left="850"/>
        <w:jc w:val="left"/>
      </w:pPr>
      <w:r>
        <w:rPr>
          <w:rFonts w:ascii="Verdana" w:hAnsi="Verdana"/>
          <w:b w:val="0"/>
          <w:color w:val="000000"/>
          <w:sz w:val="16"/>
          <w:u w:val="none"/>
        </w:rPr>
        <w:t>universalify 0.2.0 : MIT License</w:t>
      </w:r>
    </w:p>
    <w:p>
      <w:pPr>
        <w:spacing w:before="0" w:after="40" w:line="300" w:lineRule="auto"/>
        <w:ind w:left="850"/>
        <w:jc w:val="left"/>
      </w:pPr>
      <w:r>
        <w:rPr>
          <w:rFonts w:ascii="Verdana" w:hAnsi="Verdana"/>
          <w:b w:val="0"/>
          <w:color w:val="000000"/>
          <w:sz w:val="16"/>
          <w:u w:val="none"/>
        </w:rPr>
        <w:t>universalify 2.0.1 : MIT License</w:t>
      </w:r>
    </w:p>
    <w:p>
      <w:pPr>
        <w:spacing w:before="0" w:after="40" w:line="300" w:lineRule="auto"/>
        <w:ind w:left="850"/>
        <w:jc w:val="left"/>
      </w:pPr>
      <w:r>
        <w:rPr>
          <w:rFonts w:ascii="Verdana" w:hAnsi="Verdana"/>
          <w:b w:val="0"/>
          <w:color w:val="000000"/>
          <w:sz w:val="16"/>
          <w:u w:val="none"/>
        </w:rPr>
        <w:t>update-browserslist-db 1.1.0 : MIT License</w:t>
      </w:r>
    </w:p>
    <w:p>
      <w:pPr>
        <w:spacing w:before="0" w:after="40" w:line="300" w:lineRule="auto"/>
        <w:ind w:left="850"/>
        <w:jc w:val="left"/>
      </w:pPr>
      <w:r>
        <w:rPr>
          <w:rFonts w:ascii="Verdana" w:hAnsi="Verdana"/>
          <w:b w:val="0"/>
          <w:color w:val="000000"/>
          <w:sz w:val="16"/>
          <w:u w:val="none"/>
        </w:rPr>
        <w:t>urfave-cli v1.22.2 : MIT License</w:t>
      </w:r>
    </w:p>
    <w:p>
      <w:pPr>
        <w:spacing w:before="0" w:after="40" w:line="300" w:lineRule="auto"/>
        <w:ind w:left="850"/>
        <w:jc w:val="left"/>
      </w:pPr>
      <w:r>
        <w:rPr>
          <w:rFonts w:ascii="Verdana" w:hAnsi="Verdana"/>
          <w:b w:val="0"/>
          <w:color w:val="000000"/>
          <w:sz w:val="16"/>
          <w:u w:val="none"/>
        </w:rPr>
        <w:t>uri-js 4.4.1 : BSD 2-clause "Simplified" License</w:t>
      </w:r>
    </w:p>
    <w:p>
      <w:pPr>
        <w:spacing w:before="0" w:after="40" w:line="300" w:lineRule="auto"/>
        <w:ind w:left="850"/>
        <w:jc w:val="left"/>
      </w:pPr>
      <w:r>
        <w:rPr>
          <w:rFonts w:ascii="Verdana" w:hAnsi="Verdana"/>
          <w:b w:val="0"/>
          <w:color w:val="000000"/>
          <w:sz w:val="16"/>
          <w:u w:val="none"/>
        </w:rPr>
        <w:t>url-parse 1.5.10 : MIT License</w:t>
      </w:r>
    </w:p>
    <w:p>
      <w:pPr>
        <w:spacing w:before="0" w:after="40" w:line="300" w:lineRule="auto"/>
        <w:ind w:left="850"/>
        <w:jc w:val="left"/>
      </w:pPr>
      <w:r>
        <w:rPr>
          <w:rFonts w:ascii="Verdana" w:hAnsi="Verdana"/>
          <w:b w:val="0"/>
          <w:color w:val="000000"/>
          <w:sz w:val="16"/>
          <w:u w:val="none"/>
        </w:rPr>
        <w:t>util-deprecate 1.0.2 : MIT License</w:t>
      </w:r>
    </w:p>
    <w:p>
      <w:pPr>
        <w:spacing w:before="0" w:after="40" w:line="300" w:lineRule="auto"/>
        <w:ind w:left="850"/>
        <w:jc w:val="left"/>
      </w:pPr>
      <w:r>
        <w:rPr>
          <w:rFonts w:ascii="Verdana" w:hAnsi="Verdana"/>
          <w:b w:val="0"/>
          <w:color w:val="000000"/>
          <w:sz w:val="16"/>
          <w:u w:val="none"/>
        </w:rPr>
        <w:t>valibot 0.42.1 : MIT License</w:t>
      </w:r>
    </w:p>
    <w:p>
      <w:pPr>
        <w:spacing w:before="0" w:after="40" w:line="300" w:lineRule="auto"/>
        <w:ind w:left="850"/>
        <w:jc w:val="left"/>
      </w:pPr>
      <w:r>
        <w:rPr>
          <w:rFonts w:ascii="Verdana" w:hAnsi="Verdana"/>
          <w:b w:val="0"/>
          <w:color w:val="000000"/>
          <w:sz w:val="16"/>
          <w:u w:val="none"/>
        </w:rPr>
        <w:t>vanilla-picker 2.12.3 : ISC License</w:t>
      </w:r>
    </w:p>
    <w:p>
      <w:pPr>
        <w:spacing w:before="0" w:after="40" w:line="300" w:lineRule="auto"/>
        <w:ind w:left="850"/>
        <w:jc w:val="left"/>
      </w:pPr>
      <w:r>
        <w:rPr>
          <w:rFonts w:ascii="Verdana" w:hAnsi="Verdana"/>
          <w:b w:val="0"/>
          <w:color w:val="000000"/>
          <w:sz w:val="16"/>
          <w:u w:val="none"/>
        </w:rPr>
        <w:t>vishvananda-netlink 20210330-snapshot-f5de7595 : Apache License 2.0</w:t>
      </w:r>
    </w:p>
    <w:p>
      <w:pPr>
        <w:spacing w:before="0" w:after="40" w:line="300" w:lineRule="auto"/>
        <w:ind w:left="850"/>
        <w:jc w:val="left"/>
      </w:pPr>
      <w:r>
        <w:rPr>
          <w:rFonts w:ascii="Verdana" w:hAnsi="Verdana"/>
          <w:b w:val="0"/>
          <w:color w:val="000000"/>
          <w:sz w:val="16"/>
          <w:u w:val="none"/>
        </w:rPr>
        <w:t>vishvananda-netns 20210104-snapshot-2eb08e3e : Apache License 2.0</w:t>
      </w:r>
    </w:p>
    <w:p>
      <w:pPr>
        <w:spacing w:before="0" w:after="40" w:line="300" w:lineRule="auto"/>
        <w:ind w:left="850"/>
        <w:jc w:val="left"/>
      </w:pPr>
      <w:r>
        <w:rPr>
          <w:rFonts w:ascii="Verdana" w:hAnsi="Verdana"/>
          <w:b w:val="0"/>
          <w:color w:val="000000"/>
          <w:sz w:val="16"/>
          <w:u w:val="none"/>
        </w:rPr>
        <w:t>w3c-blob 0.0.1 : MIT License</w:t>
      </w:r>
    </w:p>
    <w:p>
      <w:pPr>
        <w:spacing w:before="0" w:after="40" w:line="300" w:lineRule="auto"/>
        <w:ind w:left="850"/>
        <w:jc w:val="left"/>
      </w:pPr>
      <w:r>
        <w:rPr>
          <w:rFonts w:ascii="Verdana" w:hAnsi="Verdana"/>
          <w:b w:val="0"/>
          <w:color w:val="000000"/>
          <w:sz w:val="16"/>
          <w:u w:val="none"/>
        </w:rPr>
        <w:t>w3c-xmlserializer 4.0.0 : MIT License</w:t>
      </w:r>
    </w:p>
    <w:p>
      <w:pPr>
        <w:spacing w:before="0" w:after="40" w:line="300" w:lineRule="auto"/>
        <w:ind w:left="850"/>
        <w:jc w:val="left"/>
      </w:pPr>
      <w:r>
        <w:rPr>
          <w:rFonts w:ascii="Verdana" w:hAnsi="Verdana"/>
          <w:b w:val="0"/>
          <w:color w:val="000000"/>
          <w:sz w:val="16"/>
          <w:u w:val="none"/>
        </w:rPr>
        <w:t>watchpack 2.4.1 : MIT License</w:t>
      </w:r>
    </w:p>
    <w:p>
      <w:pPr>
        <w:spacing w:before="0" w:after="40" w:line="300" w:lineRule="auto"/>
        <w:ind w:left="850"/>
        <w:jc w:val="left"/>
      </w:pPr>
      <w:r>
        <w:rPr>
          <w:rFonts w:ascii="Verdana" w:hAnsi="Verdana"/>
          <w:b w:val="0"/>
          <w:color w:val="000000"/>
          <w:sz w:val="16"/>
          <w:u w:val="none"/>
        </w:rPr>
        <w:t>wcwidth 1.0.1 : MIT License</w:t>
      </w:r>
    </w:p>
    <w:p>
      <w:pPr>
        <w:spacing w:before="0" w:after="40" w:line="300" w:lineRule="auto"/>
        <w:ind w:left="850"/>
        <w:jc w:val="left"/>
      </w:pPr>
      <w:r>
        <w:rPr>
          <w:rFonts w:ascii="Verdana" w:hAnsi="Verdana"/>
          <w:b w:val="0"/>
          <w:color w:val="000000"/>
          <w:sz w:val="16"/>
          <w:u w:val="none"/>
        </w:rPr>
        <w:t>webidl-conversions 7.0.0 : BSD 2-clause "Simplified" License</w:t>
      </w:r>
    </w:p>
    <w:p>
      <w:pPr>
        <w:spacing w:before="0" w:after="40" w:line="300" w:lineRule="auto"/>
        <w:ind w:left="850"/>
        <w:jc w:val="left"/>
      </w:pPr>
      <w:r>
        <w:rPr>
          <w:rFonts w:ascii="Verdana" w:hAnsi="Verdana"/>
          <w:b w:val="0"/>
          <w:color w:val="000000"/>
          <w:sz w:val="16"/>
          <w:u w:val="none"/>
        </w:rPr>
        <w:t>Webpack 5.94.0 : MIT License</w:t>
      </w:r>
    </w:p>
    <w:p>
      <w:pPr>
        <w:spacing w:before="0" w:after="40" w:line="300" w:lineRule="auto"/>
        <w:ind w:left="850"/>
        <w:jc w:val="left"/>
      </w:pPr>
      <w:r>
        <w:rPr>
          <w:rFonts w:ascii="Verdana" w:hAnsi="Verdana"/>
          <w:b w:val="0"/>
          <w:color w:val="000000"/>
          <w:sz w:val="16"/>
          <w:u w:val="none"/>
        </w:rPr>
        <w:t>webpack-sources 3.2.3 : MIT License</w:t>
      </w:r>
    </w:p>
    <w:p>
      <w:pPr>
        <w:spacing w:before="0" w:after="40" w:line="300" w:lineRule="auto"/>
        <w:ind w:left="850"/>
        <w:jc w:val="left"/>
      </w:pPr>
      <w:r>
        <w:rPr>
          <w:rFonts w:ascii="Verdana" w:hAnsi="Verdana"/>
          <w:b w:val="0"/>
          <w:color w:val="000000"/>
          <w:sz w:val="16"/>
          <w:u w:val="none"/>
        </w:rPr>
        <w:t>webpack/loader-utils 2.0.4 : MIT License</w:t>
      </w:r>
    </w:p>
    <w:p>
      <w:pPr>
        <w:spacing w:before="0" w:after="40" w:line="300" w:lineRule="auto"/>
        <w:ind w:left="850"/>
        <w:jc w:val="left"/>
      </w:pPr>
      <w:r>
        <w:rPr>
          <w:rFonts w:ascii="Verdana" w:hAnsi="Verdana"/>
          <w:b w:val="0"/>
          <w:color w:val="000000"/>
          <w:sz w:val="16"/>
          <w:u w:val="none"/>
        </w:rPr>
        <w:t>whatwg-encoding 2.0.0 : MIT License</w:t>
      </w:r>
    </w:p>
    <w:p>
      <w:pPr>
        <w:spacing w:before="0" w:after="40" w:line="300" w:lineRule="auto"/>
        <w:ind w:left="850"/>
        <w:jc w:val="left"/>
      </w:pPr>
      <w:r>
        <w:rPr>
          <w:rFonts w:ascii="Verdana" w:hAnsi="Verdana"/>
          <w:b w:val="0"/>
          <w:color w:val="000000"/>
          <w:sz w:val="16"/>
          <w:u w:val="none"/>
        </w:rPr>
        <w:t>whatwg-mimetype 3.0.0 : MIT License</w:t>
      </w:r>
    </w:p>
    <w:p>
      <w:pPr>
        <w:spacing w:before="0" w:after="40" w:line="300" w:lineRule="auto"/>
        <w:ind w:left="850"/>
        <w:jc w:val="left"/>
      </w:pPr>
      <w:r>
        <w:rPr>
          <w:rFonts w:ascii="Verdana" w:hAnsi="Verdana"/>
          <w:b w:val="0"/>
          <w:color w:val="000000"/>
          <w:sz w:val="16"/>
          <w:u w:val="none"/>
        </w:rPr>
        <w:t>whatwg-url 12.0.1 : MIT License</w:t>
      </w:r>
    </w:p>
    <w:p>
      <w:pPr>
        <w:spacing w:before="0" w:after="40" w:line="300" w:lineRule="auto"/>
        <w:ind w:left="850"/>
        <w:jc w:val="left"/>
      </w:pPr>
      <w:r>
        <w:rPr>
          <w:rFonts w:ascii="Verdana" w:hAnsi="Verdana"/>
          <w:b w:val="0"/>
          <w:color w:val="000000"/>
          <w:sz w:val="16"/>
          <w:u w:val="none"/>
        </w:rPr>
        <w:t>which 2.0.2 : ISC License</w:t>
      </w:r>
    </w:p>
    <w:p>
      <w:pPr>
        <w:spacing w:before="0" w:after="40" w:line="300" w:lineRule="auto"/>
        <w:ind w:left="850"/>
        <w:jc w:val="left"/>
      </w:pPr>
      <w:r>
        <w:rPr>
          <w:rFonts w:ascii="Verdana" w:hAnsi="Verdana"/>
          <w:b w:val="0"/>
          <w:color w:val="000000"/>
          <w:sz w:val="16"/>
          <w:u w:val="none"/>
        </w:rPr>
        <w:t>wrap-ansi 8.1.0 : MIT License</w:t>
      </w:r>
    </w:p>
    <w:p>
      <w:pPr>
        <w:spacing w:before="0" w:after="40" w:line="300" w:lineRule="auto"/>
        <w:ind w:left="850"/>
        <w:jc w:val="left"/>
      </w:pPr>
      <w:r>
        <w:rPr>
          <w:rFonts w:ascii="Verdana" w:hAnsi="Verdana"/>
          <w:b w:val="0"/>
          <w:color w:val="000000"/>
          <w:sz w:val="16"/>
          <w:u w:val="none"/>
        </w:rPr>
        <w:t>wrap-ansi v7.0.0 : MIT License</w:t>
      </w:r>
    </w:p>
    <w:p>
      <w:pPr>
        <w:spacing w:before="0" w:after="40" w:line="300" w:lineRule="auto"/>
        <w:ind w:left="850"/>
        <w:jc w:val="left"/>
      </w:pPr>
      <w:r>
        <w:rPr>
          <w:rFonts w:ascii="Verdana" w:hAnsi="Verdana"/>
          <w:b w:val="0"/>
          <w:color w:val="000000"/>
          <w:sz w:val="16"/>
          <w:u w:val="none"/>
        </w:rPr>
        <w:t>wrappy 1.0.2 : ISC License</w:t>
      </w:r>
    </w:p>
    <w:p>
      <w:pPr>
        <w:spacing w:before="0" w:after="40" w:line="300" w:lineRule="auto"/>
        <w:ind w:left="850"/>
        <w:jc w:val="left"/>
      </w:pPr>
      <w:r>
        <w:rPr>
          <w:rFonts w:ascii="Verdana" w:hAnsi="Verdana"/>
          <w:b w:val="0"/>
          <w:color w:val="000000"/>
          <w:sz w:val="16"/>
          <w:u w:val="none"/>
        </w:rPr>
        <w:t>xeipuuv-gojsonpointer 20180127-snapshot-4e3ac276 : Apache License 2.0</w:t>
      </w:r>
    </w:p>
    <w:p>
      <w:pPr>
        <w:spacing w:before="0" w:after="40" w:line="300" w:lineRule="auto"/>
        <w:ind w:left="850"/>
        <w:jc w:val="left"/>
      </w:pPr>
      <w:r>
        <w:rPr>
          <w:rFonts w:ascii="Verdana" w:hAnsi="Verdana"/>
          <w:b w:val="0"/>
          <w:color w:val="000000"/>
          <w:sz w:val="16"/>
          <w:u w:val="none"/>
        </w:rPr>
        <w:t>xeipuuv-gojsonreference 20180127-snapshot-bd5ef7bd : Apache License 2.0</w:t>
      </w:r>
    </w:p>
    <w:p>
      <w:pPr>
        <w:spacing w:before="0" w:after="40" w:line="300" w:lineRule="auto"/>
        <w:ind w:left="850"/>
        <w:jc w:val="left"/>
      </w:pPr>
      <w:r>
        <w:rPr>
          <w:rFonts w:ascii="Verdana" w:hAnsi="Verdana"/>
          <w:b w:val="0"/>
          <w:color w:val="000000"/>
          <w:sz w:val="16"/>
          <w:u w:val="none"/>
        </w:rPr>
        <w:t>xeipuuv/gojsonschema v1.2.0 : Apache License 2.0</w:t>
      </w:r>
    </w:p>
    <w:p>
      <w:pPr>
        <w:spacing w:before="0" w:after="40" w:line="300" w:lineRule="auto"/>
        <w:ind w:left="850"/>
        <w:jc w:val="left"/>
      </w:pPr>
      <w:r>
        <w:rPr>
          <w:rFonts w:ascii="Verdana" w:hAnsi="Verdana"/>
          <w:b w:val="0"/>
          <w:color w:val="000000"/>
          <w:sz w:val="16"/>
          <w:u w:val="none"/>
        </w:rPr>
        <w:t>xhr2 0.2.1 : MIT License</w:t>
      </w:r>
    </w:p>
    <w:p>
      <w:pPr>
        <w:spacing w:before="0" w:after="40" w:line="300" w:lineRule="auto"/>
        <w:ind w:left="850"/>
        <w:jc w:val="left"/>
      </w:pPr>
      <w:r>
        <w:rPr>
          <w:rFonts w:ascii="Verdana" w:hAnsi="Verdana"/>
          <w:b w:val="0"/>
          <w:color w:val="000000"/>
          <w:sz w:val="16"/>
          <w:u w:val="none"/>
        </w:rPr>
        <w:t>xml-name-validator 4.0.0 : Apache License 2.0</w:t>
      </w:r>
    </w:p>
    <w:p>
      <w:pPr>
        <w:spacing w:before="0" w:after="40" w:line="300" w:lineRule="auto"/>
        <w:ind w:left="850"/>
        <w:jc w:val="left"/>
      </w:pPr>
      <w:r>
        <w:rPr>
          <w:rFonts w:ascii="Verdana" w:hAnsi="Verdana"/>
          <w:b w:val="0"/>
          <w:color w:val="000000"/>
          <w:sz w:val="16"/>
          <w:u w:val="none"/>
        </w:rPr>
        <w:t>xmlchars 2.2.0 : MIT License</w:t>
      </w:r>
    </w:p>
    <w:p>
      <w:pPr>
        <w:spacing w:before="0" w:after="40" w:line="300" w:lineRule="auto"/>
        <w:ind w:left="850"/>
        <w:jc w:val="left"/>
      </w:pPr>
      <w:r>
        <w:rPr>
          <w:rFonts w:ascii="Verdana" w:hAnsi="Verdana"/>
          <w:b w:val="0"/>
          <w:color w:val="000000"/>
          <w:sz w:val="16"/>
          <w:u w:val="none"/>
        </w:rPr>
        <w:t>xtend 4.0.2 : MIT License</w:t>
      </w:r>
    </w:p>
    <w:p>
      <w:pPr>
        <w:spacing w:before="0" w:after="40" w:line="300" w:lineRule="auto"/>
        <w:ind w:left="850"/>
        <w:jc w:val="left"/>
      </w:pPr>
      <w:r>
        <w:rPr>
          <w:rFonts w:ascii="Verdana" w:hAnsi="Verdana"/>
          <w:b w:val="0"/>
          <w:color w:val="000000"/>
          <w:sz w:val="16"/>
          <w:u w:val="none"/>
        </w:rPr>
        <w:t>y18n 5.0.8 : ISC License</w:t>
      </w:r>
    </w:p>
    <w:p>
      <w:pPr>
        <w:spacing w:before="0" w:after="40" w:line="300" w:lineRule="auto"/>
        <w:ind w:left="850"/>
        <w:jc w:val="left"/>
      </w:pPr>
      <w:r>
        <w:rPr>
          <w:rFonts w:ascii="Verdana" w:hAnsi="Verdana"/>
          <w:b w:val="0"/>
          <w:color w:val="000000"/>
          <w:sz w:val="16"/>
          <w:u w:val="none"/>
        </w:rPr>
        <w:t>yallist 4.0.0 : ISC License</w:t>
      </w:r>
    </w:p>
    <w:p>
      <w:pPr>
        <w:spacing w:before="0" w:after="40" w:line="300" w:lineRule="auto"/>
        <w:ind w:left="850"/>
        <w:jc w:val="left"/>
      </w:pPr>
      <w:r>
        <w:rPr>
          <w:rFonts w:ascii="Verdana" w:hAnsi="Verdana"/>
          <w:b w:val="0"/>
          <w:color w:val="000000"/>
          <w:sz w:val="16"/>
          <w:u w:val="none"/>
        </w:rPr>
        <w:t>yaml for Go v2.4.0 : Apache License 2.0</w:t>
      </w:r>
    </w:p>
    <w:p>
      <w:pPr>
        <w:spacing w:before="0" w:after="40" w:line="300" w:lineRule="auto"/>
        <w:ind w:left="850"/>
        <w:jc w:val="left"/>
      </w:pPr>
      <w:r>
        <w:rPr>
          <w:rFonts w:ascii="Verdana" w:hAnsi="Verdana"/>
          <w:b w:val="0"/>
          <w:color w:val="000000"/>
          <w:sz w:val="16"/>
          <w:u w:val="none"/>
        </w:rPr>
        <w:t>yaml for Go v3.0.1 : (MIT License AND Apache License 2.0)</w:t>
      </w:r>
    </w:p>
    <w:p>
      <w:pPr>
        <w:spacing w:before="0" w:after="40" w:line="300" w:lineRule="auto"/>
        <w:ind w:left="850"/>
        <w:jc w:val="left"/>
      </w:pPr>
      <w:r>
        <w:rPr>
          <w:rFonts w:ascii="Verdana" w:hAnsi="Verdana"/>
          <w:b w:val="0"/>
          <w:color w:val="000000"/>
          <w:sz w:val="16"/>
          <w:u w:val="none"/>
        </w:rPr>
        <w:t>YamlDotNet 15.3.0 : MIT License</w:t>
      </w:r>
    </w:p>
    <w:p>
      <w:pPr>
        <w:spacing w:before="0" w:after="40" w:line="300" w:lineRule="auto"/>
        <w:ind w:left="850"/>
        <w:jc w:val="left"/>
      </w:pPr>
      <w:r>
        <w:rPr>
          <w:rFonts w:ascii="Verdana" w:hAnsi="Verdana"/>
          <w:b w:val="0"/>
          <w:color w:val="000000"/>
          <w:sz w:val="16"/>
          <w:u w:val="none"/>
        </w:rPr>
        <w:t>yargs 17.7.2 : MIT License</w:t>
      </w:r>
    </w:p>
    <w:p>
      <w:pPr>
        <w:spacing w:before="0" w:after="40" w:line="300" w:lineRule="auto"/>
        <w:ind w:left="850"/>
        <w:jc w:val="left"/>
      </w:pPr>
      <w:r>
        <w:rPr>
          <w:rFonts w:ascii="Verdana" w:hAnsi="Verdana"/>
          <w:b w:val="0"/>
          <w:color w:val="000000"/>
          <w:sz w:val="16"/>
          <w:u w:val="none"/>
        </w:rPr>
        <w:t>yargs-parser 21.1.1 : ISC License</w:t>
      </w:r>
    </w:p>
    <w:p>
      <w:pPr>
        <w:spacing w:before="0" w:after="40" w:line="300" w:lineRule="auto"/>
        <w:ind w:left="850"/>
        <w:jc w:val="left"/>
      </w:pPr>
      <w:r>
        <w:rPr>
          <w:rFonts w:ascii="Verdana" w:hAnsi="Verdana"/>
          <w:b w:val="0"/>
          <w:color w:val="000000"/>
          <w:sz w:val="16"/>
          <w:u w:val="none"/>
        </w:rPr>
        <w:t>yuin-gopher-lua v1.1.0 : MIT License</w:t>
      </w:r>
    </w:p>
    <w:p>
      <w:pPr>
        <w:spacing w:before="0" w:after="40" w:line="300" w:lineRule="auto"/>
        <w:ind w:left="850"/>
        <w:jc w:val="left"/>
      </w:pPr>
      <w:r>
        <w:rPr>
          <w:rFonts w:ascii="Verdana" w:hAnsi="Verdana"/>
          <w:b w:val="0"/>
          <w:color w:val="000000"/>
          <w:sz w:val="16"/>
          <w:u w:val="none"/>
        </w:rPr>
        <w:t>yuin/goldmark v1.4.13 : MIT License</w:t>
      </w:r>
    </w:p>
    <w:p>
      <w:pPr>
        <w:spacing w:before="0" w:after="40" w:line="300" w:lineRule="auto"/>
        <w:ind w:left="850"/>
        <w:jc w:val="left"/>
      </w:pPr>
      <w:r>
        <w:rPr>
          <w:rFonts w:ascii="Verdana" w:hAnsi="Verdana"/>
          <w:b w:val="0"/>
          <w:color w:val="000000"/>
          <w:sz w:val="16"/>
          <w:u w:val="none"/>
        </w:rPr>
        <w:t>Zone.js 0.14.10 : MIT License</w:t>
      </w:r>
    </w:p>
    <w:p>
      <w:pPr>
        <w:spacing w:before="0" w:after="40" w:line="300" w:lineRule="auto"/>
        <w:ind w:left="850"/>
        <w:jc w:val="left"/>
      </w:pPr>
      <w:r>
        <w:rPr>
          <w:rFonts w:ascii="Verdana" w:hAnsi="Verdana"/>
          <w:b w:val="0"/>
          <w:color w:val="000000"/>
          <w:sz w:val="16"/>
          <w:u w:val="none"/>
        </w:rPr>
        <w:t>ZRender 5.6.0 : BSD 3-clause "New" or "Revised" License</w:t>
      </w:r>
    </w:p>
    <w:p>
      <w:pPr>
        <w:sectPr>
          <w:headerReference w:type="default" r:id="rId12"/>
          <w:pgSz w:w="11906" w:h="16838"/>
          <w:pgMar w:top="1134" w:right="1134" w:bottom="1134" w:left="1134" w:header="720" w:footer="720" w:gutter="0"/>
          <w:cols w:space="720"/>
          <w:titlePg/>
          <w:docGrid w:linePitch="360"/>
        </w:sectPr>
      </w:pPr>
    </w:p>
    <w:p>
      <w:pPr>
        <w:pStyle w:val="Heading1"/>
        <w:pageBreakBefore/>
        <w:spacing w:before="0" w:after="0" w:line="300" w:lineRule="auto"/>
        <w:ind w:left="0"/>
        <w:jc w:val="right"/>
      </w:pPr>
      <w:r>
        <w:rPr>
          <w:rFonts w:ascii="Verdana" w:hAnsi="Verdana"/>
          <w:b/>
          <w:color w:val="000000"/>
          <w:sz w:val="72"/>
          <w:u w:val="none"/>
        </w:rPr>
        <w:t>2</w:t>
      </w:r>
    </w:p>
    <w:p>
      <w:pPr>
        <w:pStyle w:val="Title"/>
        <w:spacing w:before="120" w:after="1000" w:line="300" w:lineRule="auto"/>
        <w:ind w:left="0"/>
        <w:jc w:val="right"/>
      </w:pPr>
      <w:r>
        <w:rPr>
          <w:rFonts w:ascii="Verdana" w:hAnsi="Verdana"/>
          <w:b/>
          <w:color w:val="000000"/>
          <w:sz w:val="40"/>
          <w:u w:val="none"/>
        </w:rPr>
        <w:t>License</w:t>
      </w:r>
    </w:p>
    <w:p>
      <w:pPr>
        <w:spacing w:before="0" w:after="120" w:line="300" w:lineRule="auto"/>
        <w:ind w:left="850"/>
        <w:jc w:val="left"/>
      </w:pPr>
      <w:r>
        <w:rPr>
          <w:rFonts w:ascii="Verdana" w:hAnsi="Verdana"/>
          <w:b w:val="0"/>
          <w:color w:val="000000"/>
          <w:sz w:val="16"/>
          <w:u w:val="none"/>
        </w:rPr>
        <w:t>This chapter lists all free and open software licenses used in Moxa's products.</w:t>
      </w:r>
    </w:p>
    <w:p>
      <w:r>
        <w:br w:type="page"/>
      </w:r>
    </w:p>
    <w:p>
      <w:pPr>
        <w:spacing w:before="0" w:after="80" w:line="300" w:lineRule="auto"/>
        <w:ind w:left="850"/>
        <w:jc w:val="left"/>
      </w:pPr>
      <w:r>
        <w:rPr>
          <w:rFonts w:ascii="Verdana" w:hAnsi="Verdana"/>
          <w:b w:val="0"/>
          <w:color w:val="000000"/>
          <w:sz w:val="16"/>
          <w:u w:val="none"/>
        </w:rPr>
        <w:t>Apache License 2.0</w:t>
      </w:r>
    </w:p>
    <w:p>
      <w:pPr>
        <w:spacing w:before="0" w:after="120" w:line="300" w:lineRule="auto"/>
        <w:ind w:left="850"/>
        <w:jc w:val="left"/>
      </w:pPr>
      <w:r>
        <w:rPr>
          <w:rFonts w:ascii="Verdana" w:hAnsi="Verdana"/>
          <w:b w:val="0"/>
          <w:color w:val="000000"/>
          <w:sz w:val="16"/>
          <w:u w:val="none"/>
        </w:rPr>
        <w:t>(@fontsource/roboto 5.1.0, @playwright/test 1.47.2, @swc/core 1.7.28, @swc/counter 0.1.3, @swc/helpers 0.5.13, @swc/types 0.1.12, @webassemblyjs/leb128 1.11.6, @xtuc/long 4.2.2, aspnet/AspNetCore 2.2.8, blockly 10.4.3, bytedance/sonic v1.9.1, census-instrumentation/opencensus-go v0.23.0, chenzhuoyu/base64x 20221115-snapshot-fe3a3aba, client-go v0.22.5, client_golang v1.11.1, cncf/udpa 20220112-snapshot-c52dc94e, comlink 4.4.1, Common.Logging 3.4.1, compose-spec/compose-go v1.20.0, containerd/btrfs v1.0.0, containerd/cgroups v1.0.4, containerd/console 1.0.3, containerd/containerd v1.6.18, containerd/continuity v0.3.0, containerd/fifo v1.0.0, containerd/go-runc v1.0.0, containerd/imgcrypt v1.1.4, containerd/nri v0.1.0, containerd/typeurl 1.0.2, containernetworking/plugins 1.1.1, containers/ocicrypt v1.1.3, docker/go-metrics v0.0.1, DotNetZip 1.16.0, ECharts Charting Library 5.5.1, envoyproxy/go-control-plane v0.11.1, envoyproxy/protoc-gen-validate 1.0.2, forgoer/openssl v1.6.0, github.com/AdaLogics/go-fuzz-headers 20210715-snapshot-6c3934b0, github.com/cncf/xds 20230607-snapshot-e9ce6880, github.com/containerd/aufs v1.0.0, github.com/containerd/go-cni v1.1.6, github.com/containerd/ttrpc 1.1.0, github.com/containerd/zfs v1.0.0, github.com/containernetworking/cni 1.1.1, github.com/distribution/reference v0.5.0, github.com/moby/locker 1.0.1, github.com/moby/spdystream v0.2.0, go-criu 5.3.0, go-ini-ini v1.67.0, go-jose v2.5.1, go-logr/logr v1.2.4, go-logr/stdr v1.2.2, go-systemd v22.0.0, go-systemd v22.3.2, go-zfs 20190419-snapshot-f784269b, go.opentelemetry.io/proto otlp/v0.11.0, gogo/googleapis v1.4.0, golang-mock v1.6.0, golang/appengine v1.6.7, golang/glog v1.1.2, google-cloud-go compute/metadata/v0.2.3, google-cloud-go compute/v1.23.0, google-gofuzz v1.2.0, google/pprof 20210407-snapshot-94a9f03d, googleapis/go-genproto 20230822-snapshot-b8732ec3, gotest.tools v3.4.0, groupcache 20210331-snapshot-41bb18bf, grpc-ecosystem/go-grpc-middleware v1.3.0, grpc-ecosystem/go-grpc-prometheus v1.2.0, grpc-go v1.59.0, hogan.js 3.0.2, inconshreveable/mousetrap v1.1.0, intel/goresctrl v0.2.0, jmespath.js 0.16.0, jsoneditor 10.1.0, k3s-io/klog v2.30.0, k8s.io/utils 20210930-snapshot-cb0fa318, kubernetes-sigs/structured-merge-diff v4.1.2, kubernetes/api v0.22.5, kubernetes/apimachinery v0.22.5, kubernetes/apiserver v0.22.5, kubernetes/component-base v0.22.5, kubernetes/cri-api v0.25.0, matttproud-golang_protobuf_extensions v1.0.4, Microsoft.AspNetCore.Http.Features 5.0.17, mitchellh-colorstring 20190613-snapshot-d06e56a5, moby/patternmatcher v0.6.0, moby/sys mountinfo/v0.5.0, moby/sys sequential/v0.5.0, moby/sys signal/v0.6.0, moby/sys symlink/v0.2.0, moby/term 3f7ff695adc6a35abc925370dd0a4dafb48ec64d, modern-go/concurrent 20180305-snapshot-bacd9c7e, modern-go/reflect2 v1.0.2, mrunalp/fileutils v0.5.0, open-telemetry/opentelemetry-go exporters/otlp/internal/retry/v1.3.0, open-telemetry/opentelemetry-go exporters/otlp/otlptrace/otlptracegrpc/v1.3.0, open-telemetry/opentelemetry-go exporters/otlp/otlptrace/otlptracehttp/v1.3.0, open-telemetry/opentelemetry-go exporters/otlp/otlptrace/v1.3.0, open-telemetry/opentelemetry-go sdk/v1.3.0, open-telemetry/opentelemetry-go trace/v1.3.0, open-telemetry/opentelemetry-go v1.3.0, open-telemetry/opentelemetry-go-contrib instrumentation/google.golang.org/grpc/otelgrpc/v0.28.0, OpenCensus v0.4.1, opencontainers-runtime-spec 20210326-snapshot-1c3f411f, opencontainers/go-digest 1.0.0, opencontainers/image-spec 20211202-snapshot-c5a74bcc, opencontainers/selinux 1.10.1, prometheus-client_model v0.2.0, prometheus-common v0.30.0, prometheus-procfs v0.7.3, ReactiveX RxJS 7.8.1, RestSharp 112.0.0, runc 1.1.5, spf13-cobra 1.8.0, stefanberger/go-pkcs11uri 20201008-snapshot-78d3cae3, tklauser/numcpus v0.6.1, TypeScript 5.5.4, vishvananda-netlink 20210330-snapshot-f5de7595, vishvananda-netns 20210104-snapshot-2eb08e3e, xeipuuv-gojsonpointer 20180127-snapshot-4e3ac276, xeipuuv-gojsonreference 20180127-snapshot-bd5ef7bd, xeipuuv/gojsonschema v1.2.0, xml-name-validator 4.0.0, yaml for Go v2.4.0, yaml for Go v3.0.1)</w:t>
      </w:r>
    </w:p>
    <w:p>
      <w:pPr>
        <w:spacing w:before="0" w:after="120" w:line="300" w:lineRule="auto"/>
        <w:ind w:left="850"/>
        <w:jc w:val="left"/>
      </w:pPr>
      <w:r>
        <w:rPr>
          <w:rFonts w:ascii="Verdana" w:hAnsi="Verdana"/>
          <w:b w:val="0"/>
          <w:color w:val="000000"/>
          <w:sz w:val="16"/>
          <w:u w:val="none"/>
        </w:rPr>
        <w:t>Apache License</w:t>
        <w:br/>
        <w:t>Version 2.0, January 2004</w:t>
        <w:br/>
        <w:t>=========================</w:t>
        <w:br/>
        <w:br/>
        <w:br/>
        <w:t>http://www.apache.org/licenses/</w:t>
        <w:br/>
        <w:br/>
        <w:t>TERMS AND CONDITIONS FOR USE, REPRODUCTION, AND DISTRIBUTION</w:t>
        <w:br/>
        <w:br/>
        <w:t>1. Definitions.</w:t>
        <w:br/>
        <w:br/>
        <w:t>"License" shall mean the terms and conditions for use, reproduction, and</w:t>
        <w:br/>
        <w:t>distribution as defined by Sections 1 through 9 of this document.</w:t>
        <w:br/>
        <w:br/>
        <w:t>"Licensor" shall mean the copyright owner or entity authorized by the copyright</w:t>
        <w:br/>
        <w:t>owner that is granting the License.</w:t>
        <w:br/>
        <w:br/>
        <w:t>"Legal Entity" shall mean the union of the acting entity and all other entities</w:t>
        <w:br/>
        <w:t>that control, are controlled by, or are under common control with that entity.</w:t>
        <w:br/>
        <w:t>For the purposes of this definition, "control" means (i) the power, direct or</w:t>
        <w:br/>
        <w:t>indirect, to cause the direction or management of such entity, whether by</w:t>
        <w:br/>
        <w:t>contract or otherwise, or (ii) ownership of fifty percent (50%) or more of the</w:t>
        <w:br/>
        <w:t>outstanding shares, or (iii) beneficial ownership of such entity.</w:t>
        <w:br/>
        <w:br/>
        <w:t>"You" (or "Your") shall mean an individual or Legal Entity exercising permissions</w:t>
        <w:br/>
        <w:t>granted by this License.</w:t>
        <w:br/>
        <w:br/>
        <w:t>"Source" form shall mean the preferred form for making modifications, including</w:t>
        <w:br/>
        <w:t>but not limited to software source code, documentation source, and configuration</w:t>
        <w:br/>
        <w:t>files.</w:t>
        <w:br/>
        <w:br/>
        <w:t>"Object" form shall mean any form resulting from mechanical transformation or</w:t>
        <w:br/>
        <w:t>translation of a Source form, including but not limited to compiled object code,</w:t>
        <w:br/>
        <w:t>generated documentation, and conversions to other media types.</w:t>
        <w:br/>
        <w:br/>
        <w:t>"Work" shall mean the work of authorship, whether in Source or Object form, made</w:t>
        <w:br/>
        <w:t>available under the License, as indicated by a copyright notice that is included</w:t>
        <w:br/>
        <w:t>in or attached to the work (an example is provided in the Appendix below).</w:t>
        <w:br/>
        <w:br/>
        <w:t>"Derivative Works" shall mean any work, whether in Source or Object form, that is</w:t>
        <w:br/>
        <w:t>based on (or derived from) the Work and for which the editorial revisions,</w:t>
        <w:br/>
        <w:t>annotations, elaborations, or other modifications represent, as a whole, an</w:t>
        <w:br/>
        <w:t>original work of authorship. For the purposes of this License, Derivative Works</w:t>
        <w:br/>
        <w:t>shall not include works that remain separable from, or merely link (or bind by</w:t>
        <w:br/>
        <w:t>name) to the interfaces of, the Work and Derivative Works thereof.</w:t>
        <w:br/>
        <w:br/>
        <w:t>"Contribution" shall mean any work of authorship, including the original version</w:t>
        <w:br/>
        <w:t>of the Work and any modifications or additions to that Work or Derivative Works</w:t>
        <w:br/>
        <w:t>thereof, that is intentionally submitted to Licensor for inclusion in the Work by</w:t>
        <w:br/>
        <w:t>the copyright owner or by an individual or Legal Entity authorized to submit on</w:t>
        <w:br/>
        <w:t>behalf of the copyright owner. For the purposes of this definition, "submitted"</w:t>
        <w:br/>
        <w:t>means any form of electronic, verbal, or written communication sent to the</w:t>
        <w:br/>
        <w:t>Licensor or its representatives, including but not limited to communication on</w:t>
        <w:br/>
        <w:t>electronic mailing lists, source code control systems, and issue tracking systems</w:t>
        <w:br/>
        <w:t>that are managed by, or on behalf of, the Licensor for the purpose of discussing</w:t>
        <w:br/>
        <w:t>and improving the Work, but excluding communication that is conspicuously marked</w:t>
        <w:br/>
        <w:t>or otherwise designated in writing by the copyright owner as "Not a</w:t>
        <w:br/>
        <w:t>Contribution."</w:t>
        <w:br/>
        <w:br/>
        <w:t>"Contributor" shall mean Licensor and any individual or Legal Entity on behalf of</w:t>
        <w:br/>
        <w:t>whom a Contribution has been received by Licensor and subsequently incorporated</w:t>
        <w:br/>
        <w:t>within the Work.</w:t>
        <w:br/>
        <w:br/>
        <w:t>2. Grant of Copyright License. Subject to the terms and conditions of this</w:t>
        <w:br/>
        <w:t>License, each Contributor hereby grants to You a perpetual, worldwide,</w:t>
        <w:br/>
        <w:t>non-exclusive, no-charge, royalty-free, irrevocable copyright license to</w:t>
        <w:br/>
        <w:t>reproduce, prepare Derivative Works of, publicly display, publicly perform,</w:t>
        <w:br/>
        <w:t>sublicense, and distribute the Work and such Derivative Works in Source or Object</w:t>
        <w:br/>
        <w:t>form.</w:t>
        <w:br/>
        <w:br/>
        <w:t>3. Grant of Patent License. Subject to the terms and conditions of this License,</w:t>
        <w:br/>
        <w:t>each Contributor hereby grants to You a perpetual, worldwide, non-exclusive,</w:t>
        <w:br/>
        <w:t>no-charge, royalty-free, irrevocable (except as stated in this section) patent</w:t>
        <w:br/>
        <w:t>license to make, have made, use, offer to sell, sell, import, and otherwise</w:t>
        <w:br/>
        <w:t>transfer the Work, where such license applies only to those patent claims</w:t>
        <w:br/>
        <w:t>licensable by such Contributor that are necessarily infringed by their</w:t>
        <w:br/>
        <w:t>Contribution(s) alone or by combination of their Contribution(s) with the Work to</w:t>
        <w:br/>
        <w:t>which such Contribution(s) was submitted. If You institute patent litigation</w:t>
        <w:br/>
        <w:t>against any entity (including a cross-claim or counterclaim in a lawsuit)</w:t>
        <w:br/>
        <w:t>alleging that the Work or a Contribution incorporated within the Work constitutes</w:t>
        <w:br/>
        <w:t>direct or contributory patent infringement, then any patent licenses granted to</w:t>
        <w:br/>
        <w:t>You under this License for that Work shall terminate as of the date such</w:t>
        <w:br/>
        <w:t>litigation is filed.</w:t>
        <w:br/>
        <w:br/>
        <w:t>4. Redistribution. You may reproduce and distribute copies of the Work or</w:t>
        <w:br/>
        <w:t>Derivative Works thereof in any medium, with or without modifications, and in</w:t>
        <w:br/>
        <w:t>Source or Object form, provided that You meet the following conditions:</w:t>
        <w:br/>
        <w:br/>
        <w:t xml:space="preserve">  a. You must give any other recipients of the Work or Derivative Works a copy of</w:t>
        <w:br/>
        <w:t xml:space="preserve">    this License; and</w:t>
        <w:br/>
        <w:br/>
        <w:t xml:space="preserve">  b. You must cause any modified files to carry prominent notices stating that</w:t>
        <w:br/>
        <w:t xml:space="preserve">    You changed the files; and</w:t>
        <w:br/>
        <w:br/>
        <w:t xml:space="preserve">  c. You must retain, in the Source form of any Derivative Works that You</w:t>
        <w:br/>
        <w:t xml:space="preserve">    distribute, all copyright, patent, trademark, and attribution notices from</w:t>
        <w:br/>
        <w:t xml:space="preserve">    the Source form of the Work, excluding those notices that do not pertain to</w:t>
        <w:br/>
        <w:t xml:space="preserve">    any part of the Derivative Works; and</w:t>
        <w:br/>
        <w:br/>
        <w:t xml:space="preserve">  d. If the Work includes a "NOTICE" text file as part of its distribution, then</w:t>
        <w:br/>
        <w:t xml:space="preserve">    any Derivative Works that You distribute must include a readable copy of the</w:t>
        <w:br/>
        <w:t xml:space="preserve">    attribution notices contained within such NOTICE file, excluding those</w:t>
        <w:br/>
        <w:t xml:space="preserve">    notices that do not pertain to any part of the Derivative Works, in at least</w:t>
        <w:br/>
        <w:t xml:space="preserve">    one of the following places: within a NOTICE text file distributed as part of</w:t>
        <w:br/>
        <w:t xml:space="preserve">    the Derivative Works; within the Source form or documentation, if provided</w:t>
        <w:br/>
        <w:t xml:space="preserve">    along with the Derivative Works; or, within a display generated by the</w:t>
        <w:br/>
        <w:t xml:space="preserve">    Derivative Works, if and wherever such third-party notices normally appear.</w:t>
        <w:br/>
        <w:t xml:space="preserve">    The contents of the NOTICE file are for informational purposes only and do</w:t>
        <w:br/>
        <w:t xml:space="preserve">    not modify the License. You may add Your own attribution notices within</w:t>
        <w:br/>
        <w:t xml:space="preserve">    Derivative Works that You distribute, alongside or as an addendum to the</w:t>
        <w:br/>
        <w:t xml:space="preserve">    NOTICE text from the Work, provided that such additional attribution notices</w:t>
        <w:br/>
        <w:t xml:space="preserve">    cannot be construed as modifying the License.</w:t>
        <w:br/>
        <w:br/>
        <w:t>You may add Your own copyright statement to Your modifications and may provide</w:t>
        <w:br/>
        <w:t>additional or different license terms and conditions for use, reproduction, or</w:t>
        <w:br/>
        <w:t>distribution of Your modifications, or for any such Derivative Works as a whole,</w:t>
        <w:br/>
        <w:t>provided Your use, reproduction, and distribution of the Work otherwise complies</w:t>
        <w:br/>
        <w:t>with the conditions stated in this License.</w:t>
        <w:br/>
        <w:br/>
        <w:t>5. Submission of Contributions. Unless You explicitly state otherwise, any</w:t>
        <w:br/>
        <w:t>Contribution intentionally submitted for inclusion in the Work by You to the</w:t>
        <w:br/>
        <w:t>Licensor shall be under the terms and conditions of this License, without any</w:t>
        <w:br/>
        <w:t>additional terms or conditions. Notwithstanding the above, nothing herein shall</w:t>
        <w:br/>
        <w:t>supersede or modify the terms of any separate license agreement you may have</w:t>
        <w:br/>
        <w:t>executed with Licensor regarding such Contributions.</w:t>
        <w:br/>
        <w:br/>
        <w:t>6. Trademarks. This License does not grant permission to use the trade names,</w:t>
        <w:br/>
        <w:t>trademarks, service marks, or product names of the Licensor, except as required</w:t>
        <w:br/>
        <w:t>for reasonable and customary use in describing the origin of the Work and</w:t>
        <w:br/>
        <w:t>reproducing the content of the NOTICE file.</w:t>
        <w:br/>
        <w:br/>
        <w:t>7. Disclaimer of Warranty. Unless required by applicable law or agreed to in</w:t>
        <w:br/>
        <w:t>writing, Licensor provides the Work (and each Contributor provides its</w:t>
        <w:br/>
        <w:t>Contributions) on an "AS IS" BASIS, WITHOUT WARRANTIES OR CONDITIONS OF ANY KIND,</w:t>
        <w:br/>
        <w:t>either express or implied, including, without limitation, any warranties or</w:t>
        <w:br/>
        <w:t>conditions of TITLE, NON-INFRINGEMENT, MERCHANTABILITY, or FITNESS FOR A</w:t>
        <w:br/>
        <w:t>PARTICULAR PURPOSE. You are solely responsible for determining the</w:t>
        <w:br/>
        <w:t>appropriateness of using or redistributing the Work and assume any risks</w:t>
        <w:br/>
        <w:t>associated with Your exercise of permissions under this License.</w:t>
        <w:br/>
        <w:br/>
        <w:t>8. Limitation of Liability. In no event and under no legal theory, whether in</w:t>
        <w:br/>
        <w:t>tort (including negligence), contract, or otherwise, unless required by</w:t>
        <w:br/>
        <w:t>applicable law (such as deliberate and grossly negligent acts) or agreed to in</w:t>
        <w:br/>
        <w:t>writing, shall any Contributor be liable to You for damages, including any</w:t>
        <w:br/>
        <w:t>direct, indirect, special, incidental, or consequential damages of any character</w:t>
        <w:br/>
        <w:t>arising as a result of this License or out of the use or inability to use the</w:t>
        <w:br/>
        <w:t>Work (including but not limited to damages for loss of goodwill, work stoppage,</w:t>
        <w:br/>
        <w:t>computer failure or malfunction, or any and all other commercial damages or</w:t>
        <w:br/>
        <w:t>losses), even if such Contributor has been advised of the possibility of such</w:t>
        <w:br/>
        <w:t>damages.</w:t>
        <w:br/>
        <w:br/>
        <w:t>9. Accepting Warranty or Additional Liability. While redistributing the Work or</w:t>
        <w:br/>
        <w:t>Derivative Works thereof, You may choose to offer, and charge a fee for,</w:t>
        <w:br/>
        <w:t>acceptance of support, warranty, indemnity, or other liability obligations and/or</w:t>
        <w:br/>
        <w:t>rights consistent with this License. However, in accepting such obligations, You</w:t>
        <w:br/>
        <w:t>may act only on Your own behalf and on Your sole responsibility, not on behalf of</w:t>
        <w:br/>
        <w:t>any other Contributor, and only if You agree to indemnify, defend, and hold each</w:t>
        <w:br/>
        <w:t>Contributor harmless for any liability incurred by, or claims asserted against,</w:t>
        <w:br/>
        <w:t>such Contributor by reason of your accepting any such warranty or additional</w:t>
        <w:br/>
        <w:t>liability.</w:t>
        <w:br/>
        <w:br/>
        <w:t>END OF TERMS AND CONDITIONS</w:t>
        <w:br/>
        <w:br/>
        <w:t>APPENDIX: How to apply the Apache License to your work</w:t>
        <w:br/>
        <w:br/>
        <w:t>To apply the Apache License to your work, attach the following boilerplate</w:t>
        <w:br/>
        <w:t>notice, with the fields enclosed by brackets "[]" replaced with your own</w:t>
        <w:br/>
        <w:t>identifying information. (Don't include the brackets!) The text should be</w:t>
        <w:br/>
        <w:t>enclosed in the appropriate comment syntax for the file format. We also recommend</w:t>
        <w:br/>
        <w:t>that a file or class name and description of purpose be included on the same</w:t>
        <w:br/>
        <w:t>"printed page" as the copyright notice for easier identification within</w:t>
        <w:br/>
        <w:t>third-party archives.</w:t>
        <w:br/>
        <w:br/>
        <w:t xml:space="preserve">  Copyright [yyyy] [name of copyright owner] Licensed under the Apache License,</w:t>
        <w:br/>
        <w:t xml:space="preserve">  Version 2.0 (the "License"); you may not use this file except in compliance</w:t>
        <w:br/>
        <w:t xml:space="preserve">  with the License. You may obtain a copy of the License at</w:t>
        <w:br/>
        <w:t xml:space="preserve">  http://www.apache.org/licenses/LICENSE-2.0 Unless required by applicable law</w:t>
        <w:br/>
        <w:t xml:space="preserve">  or agreed to in writing, software distributed under the License is</w:t>
        <w:br/>
        <w:t xml:space="preserve">  distributed on an "AS IS" BASIS, WITHOUT WARRANTIES OR CONDITIONS OF ANY</w:t>
        <w:br/>
        <w:t xml:space="preserve">  KIND, either express or implied. See the License for the specific language</w:t>
        <w:br/>
        <w:t xml:space="preserve">  governing permissions and limitations under the License.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(uri-js 4.4.1)</w:t>
      </w:r>
    </w:p>
    <w:p>
      <w:pPr>
        <w:spacing w:before="0" w:after="120" w:line="300" w:lineRule="auto"/>
        <w:ind w:left="850"/>
        <w:jc w:val="left"/>
      </w:pPr>
      <w:r>
        <w:rPr>
          <w:rFonts w:ascii="Verdana" w:hAnsi="Verdana"/>
          <w:b w:val="0"/>
          <w:color w:val="000000"/>
          <w:sz w:val="16"/>
          <w:u w:val="none"/>
        </w:rPr>
        <w:t>Copyright 2011 Gary Court. All rights reserved.</w:t>
        <w:br/>
        <w:br/>
        <w:t>Redistribution and use in source and binary forms, with or without modification, are permitted provided that the following conditions are met:</w:t>
        <w:br/>
        <w:br/>
        <w:t>1.</w:t>
        <w:tab/>
        <w:t>Redistributions of source code must retain the above copyright notice, this list of conditions and the following disclaimer.</w:t>
        <w:br/>
        <w:br/>
        <w:t>2.</w:t>
        <w:tab/>
        <w:t>Redistributions in binary form must reproduce the above copyright notice, this list of conditions and the following disclaimer in the documentation and/or other materials provided with the distribution.</w:t>
        <w:br/>
        <w:br/>
        <w:t>THIS SOFTWARE IS PROVIDED BY GARY COURT "AS IS" AND ANY EXPRESS OR IMPLIED WARRANTIES, INCLUDING, BUT NOT LIMITED TO, THE IMPLIED WARRANTIES OF MERCHANTABILITY AND FITNESS FOR A PARTICULAR PURPOSE ARE DISCLAIMED. IN NO EVENT SHALL GARY COURT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(estraverse 5.3.0, estraverse v4.3.0)</w:t>
      </w:r>
    </w:p>
    <w:p>
      <w:pPr>
        <w:spacing w:before="0" w:after="120" w:line="300" w:lineRule="auto"/>
        <w:ind w:left="850"/>
        <w:jc w:val="left"/>
      </w:pPr>
      <w:r>
        <w:rPr>
          <w:rFonts w:ascii="Verdana" w:hAnsi="Verdana"/>
          <w:b w:val="0"/>
          <w:color w:val="000000"/>
          <w:sz w:val="16"/>
          <w:u w:val="none"/>
        </w:rPr>
        <w:t>Redistribution and use in source and binary forms, with or without</w:t>
        <w:br/>
        <w:t>modification, are permitted provided that the following conditions are met:</w:t>
        <w:br/>
        <w:br/>
        <w:t xml:space="preserve">  * Redistributions of source code must retain the above copyright</w:t>
        <w:br/>
        <w:t xml:space="preserve">    notice, this list of conditions and the following disclaimer.</w:t>
        <w:br/>
        <w:t xml:space="preserve">  * Redistributions in binary form must reproduce the above copyright</w:t>
        <w:br/>
        <w:t xml:space="preserve">    notice, this list of conditions and the following disclaimer in the</w:t>
        <w:br/>
        <w:t xml:space="preserve">    documentation and/or other materials provided with the distribution.</w:t>
        <w:br/>
        <w:br/>
        <w:t>THIS SOFTWARE IS PROVIDED BY THE COPYRIGHT HOLDERS AND CONTRIBUTORS "AS IS"</w:t>
        <w:br/>
        <w:t>AND ANY EXPRESS OR IMPLIED WARRANTIES, INCLUDING, BUT NOT LIMITED TO, THE</w:t>
        <w:br/>
        <w:t>IMPLIED WARRANTIES OF MERCHANTABILITY AND FITNESS FOR A PARTICULAR PURPOSE</w:t>
        <w:br/>
        <w:t>ARE DISCLAIMED. IN NO EVENT SHALL &lt;COPYRIGHT HOLDER&gt; BE LIABLE FOR ANY</w:t>
        <w:br/>
        <w:t>DIRECT, INDIRECT, INCIDENTAL, SPECIAL, EXEMPLARY, OR CONSEQUENTIAL DAMAGES</w:t>
        <w:br/>
        <w:t>(INCLUDING, BUT NOT LIMITED TO, PROCUREMENT OF SUBSTITUTE GOODS OR SERVICES;</w:t>
        <w:br/>
        <w:t>LOSS OF USE, DATA, OR PROFITS; OR BUSINESS INTERRUPTION) HOWEVER CAUSED AND</w:t>
        <w:br/>
        <w:t>ON ANY THEORY OF LIABILITY, WHETHER IN CONTRACT, STRICT LIABILITY, OR TORT</w:t>
        <w:br/>
        <w:t>(INCLUDING NEGLIGENCE OR OTHERWISE) ARISING IN ANY WAY OUT OF THE USE OF</w:t>
        <w:br/>
        <w:t>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(@typescript-eslint/parser 7.18.0, gorilla/websocket 1.5.1, IPNetwork2 2.6.618, Leaflet 1.9.4, libseccomp-golang 20220422-snapshot-f33da4d8, node-entities 4.5.0, terser 5.31.6)</w:t>
      </w:r>
    </w:p>
    <w:p>
      <w:pPr>
        <w:spacing w:before="0" w:after="120" w:line="300" w:lineRule="auto"/>
        <w:ind w:left="850"/>
        <w:jc w:val="left"/>
      </w:pPr>
      <w:r>
        <w:rPr>
          <w:rFonts w:ascii="Verdana" w:hAnsi="Verdana"/>
          <w:b w:val="0"/>
          <w:color w:val="000000"/>
          <w:sz w:val="16"/>
          <w:u w:val="none"/>
        </w:rPr>
        <w:t>BSD Two Clause License</w:t>
        <w:br/>
        <w:t>======================</w:t>
        <w:br/>
        <w:br/>
        <w:t>Redistribution and use in source and binary forms, with or without modification,</w:t>
        <w:br/>
        <w:t>are permitted provided that the following conditions are met:</w:t>
        <w:br/>
        <w:br/>
        <w:t xml:space="preserve">  1. Redistributions of source code must retain the above copyright notice, this</w:t>
        <w:br/>
        <w:t xml:space="preserve">    list of conditions and the following disclaimer.</w:t>
        <w:br/>
        <w:br/>
        <w:t xml:space="preserve">  2. Redistributions in binary form must reproduce the above copyright notice,</w:t>
        <w:br/>
        <w:t xml:space="preserve">    this list of conditions and the following disclaimer in the documentation</w:t>
        <w:br/>
        <w:t xml:space="preserve">    and/or other materials provided with the distribution.</w:t>
        <w:br/>
        <w:br/>
        <w:t>THIS SOFTWARE IS PROVIDED BY THE AUTHOR "AS IS" AND ANY EXPRESS OR IMPLIED</w:t>
        <w:br/>
        <w:t>WARRANTIES, INCLUDING, BUT NOT LIMITED TO, THE IMPLIED WARRANTIES OF</w:t>
        <w:br/>
        <w:t>MERCHANTABILITY AND FITNESS FOR A PARTICULAR PURPOSE ARE DISCLAIMED. IN NO EVENT</w:t>
        <w:br/>
        <w:t>SHALL THE AUTHOR BE LIABLE FOR ANY DIRECT, INDIRECT, INCIDENTAL, SPECIAL,</w:t>
        <w:br/>
        <w:t>EXEMPLARY, OR CONSEQUENTIAL DAMAGES (INCLUDING, BUT NOT LIMITED TO, PROCUREMENT</w:t>
        <w:br/>
        <w:t>OF SUBSTITUTE GOODS OR SERVICES; LOSS OF USE, DATA, OR PROFITS; OR BUSINESS</w:t>
        <w:br/>
        <w:t>INTERRUPTION) HOWEVER CAUSED AND ON ANY THEORY OF LIABILITY, WHETHER IN CONTRACT,</w:t>
        <w:br/>
        <w:t>STRICT LIABILITY, OR TORT (INCLUDING NEGLIGENCE OR OTHERWISE) ARISING IN ANY WAY</w:t>
        <w:br/>
        <w:t>OUT OF THE USE OF THIS SOFTWARE, EVEN IF ADVISED OF THE POSSIBILITY OF SUCH</w:t>
        <w:br/>
        <w:t>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(webidl-conversions 7.0.0)</w:t>
      </w:r>
    </w:p>
    <w:p>
      <w:pPr>
        <w:spacing w:before="0" w:after="120" w:line="300" w:lineRule="auto"/>
        <w:ind w:left="850"/>
        <w:jc w:val="left"/>
      </w:pPr>
      <w:r>
        <w:rPr>
          <w:rFonts w:ascii="Verdana" w:hAnsi="Verdana"/>
          <w:b w:val="0"/>
          <w:color w:val="000000"/>
          <w:sz w:val="16"/>
          <w:u w:val="none"/>
        </w:rPr>
        <w:t># The BSD 2-Clause License</w:t>
        <w:br/>
        <w:br/>
        <w:t>Copyright (c) 2014, Domenic Denicola</w:t>
        <w:br/>
        <w:t>All rights reserved.</w:t>
        <w:br/>
        <w:br/>
        <w:t>Redistribution and use in source and binary forms, with or without modification, are permitted provided that the following conditions are met:</w:t>
        <w:br/>
        <w:br/>
        <w:t>1. Redistributions of source code must retain the above copyright notice, this list of conditions and the following disclaimer.</w:t>
        <w:br/>
        <w:br/>
        <w:t>2. Redistributions in binary form must reproduce the above copyright notice, this list of conditions and the following disclaimer in the documentation and/or other materials provided with the distribution.</w:t>
        <w:br/>
        <w:b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(esrecurse v4.3.0)</w:t>
      </w:r>
    </w:p>
    <w:p>
      <w:pPr>
        <w:spacing w:before="0" w:after="120" w:line="300" w:lineRule="auto"/>
        <w:ind w:left="850"/>
        <w:jc w:val="left"/>
      </w:pPr>
      <w:r>
        <w:rPr>
          <w:rFonts w:ascii="Verdana" w:hAnsi="Verdana"/>
          <w:b w:val="0"/>
          <w:color w:val="000000"/>
          <w:sz w:val="16"/>
          <w:u w:val="none"/>
        </w:rPr>
        <w:t>Upstream-Contact: https://github.com/estools/esrecurse/issues</w:t>
        <w:br/>
        <w:t>Source: https://github.com/estools/esrecurse</w:t>
        <w:br/>
        <w:br/>
        <w:t>Files: *</w:t>
        <w:br/>
        <w:t>Copyright: 2014 Yusuke Suzuki</w:t>
        <w:br/>
        <w:t>License: BSD-2-Clause</w:t>
        <w:br/>
        <w:br/>
        <w:t>Files: debian/*</w:t>
        <w:br/>
        <w:t>Copyright: 2017 Pirate Praveen &lt;praveen@debian.org&gt;</w:t>
        <w:br/>
        <w:t xml:space="preserve"> 2020 Yadd &lt;yadd@debian.org&gt;</w:t>
        <w:br/>
        <w:t>License: BSD-2-Clause</w:t>
        <w:br/>
        <w:br/>
        <w:t>License: BSD-2-Clause</w:t>
        <w:br/>
        <w:br/>
        <w:t>Redistribution and use in source and binary forms, with or without</w:t>
        <w:br/>
        <w:t xml:space="preserve"> modification, are permitted provided that the following conditions</w:t>
        <w:br/>
        <w:t xml:space="preserve"> are met:</w:t>
        <w:br/>
        <w:t xml:space="preserve"> 1. Redistributions of source code must retain the above copyright</w:t>
        <w:br/>
        <w:t xml:space="preserve">    notice, this list of conditions and the following disclaimer.</w:t>
        <w:br/>
        <w:t xml:space="preserve"> 2. Redistributions in binary form must reproduce the above copyright</w:t>
        <w:br/>
        <w:t xml:space="preserve">    notice, this list of conditions and the following disclaimer in the</w:t>
        <w:br/>
        <w:t xml:space="preserve">    documentation and/or other materials provided with the distribution.</w:t>
        <w:br/>
        <w:t xml:space="preserve"> .</w:t>
        <w:br/>
        <w:t xml:space="preserve"> THIS SOFTWARE IS PROVIDED BY THE COPYRIGHT HOLDERS AND CONTRIBUTORS</w:t>
        <w:br/>
        <w:t xml:space="preserve"> ``AS IS'' AND ANY EXPRESS OR IMPLIED WARRANTIES, INCLUDING, BUT NOT</w:t>
        <w:br/>
        <w:t xml:space="preserve"> LIMITED TO, THE IMPLIED WARRANTIES OF MERCHANTABILITY AND FITNESS FOR</w:t>
        <w:br/>
        <w:t xml:space="preserve"> A PARTICULAR PURPOSE ARE DISCLAIMED.  IN NO EVENT SHALL THE HOLDERS OR</w:t>
        <w:br/>
        <w:t xml:space="preserve"> CONTRIBUTORS BE LIABLE FOR ANY DIRECT, INDIRECT, INCIDENTAL, SPECIAL,</w:t>
        <w:br/>
        <w:t xml:space="preserve"> EXEMPLARY, OR CONSEQUENTIAL DAMAGES (INCLUDING, BUT NOT LIMITED TO,</w:t>
        <w:br/>
        <w:t xml:space="preserve"> PROCUREMENT OF SUBSTITUTE GOODS OR SERVICES; LOSS OF USE, DATA, OR</w:t>
        <w:br/>
        <w:t xml:space="preserve"> PROFITS; OR BUSINESS INTERRUPTION) HOWEVER CAUSED AND ON ANY THEORY OF</w:t>
        <w:br/>
        <w:t xml:space="preserve"> LIABILITY, WHETHER IN CONTRACT, STRICT LIABILITY, OR TORT (INCLUDING</w:t>
        <w:br/>
        <w:t xml:space="preserve"> NEGLIGENCE OR OTHERWISE) ARISING IN ANY WAY OUT OF THE USE OF THIS</w:t>
        <w:br/>
        <w:t xml:space="preserve">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(go-redis-redis v6.15.9)</w:t>
      </w:r>
    </w:p>
    <w:p>
      <w:pPr>
        <w:spacing w:before="0" w:after="120" w:line="300" w:lineRule="auto"/>
        <w:ind w:left="850"/>
        <w:jc w:val="left"/>
      </w:pPr>
      <w:r>
        <w:rPr>
          <w:rFonts w:ascii="Verdana" w:hAnsi="Verdana"/>
          <w:b w:val="0"/>
          <w:color w:val="000000"/>
          <w:sz w:val="16"/>
          <w:u w:val="none"/>
        </w:rPr>
        <w:t>Copyright (c) 2013 The github.com/go-redis/redis Authors.</w:t>
        <w:br/>
        <w:t>All rights reserved.</w:t>
        <w:br/>
        <w:br/>
        <w:t>Redistribution and use in source and binary forms, with or without</w:t>
        <w:br/>
        <w:t>modification, are permitted provided that the following conditions are</w:t>
        <w:br/>
        <w:t>met:</w:t>
        <w:br/>
        <w:br/>
        <w:t xml:space="preserve">   * Redistributions of source code must retain the above copyright</w:t>
        <w:br/>
        <w:t>notice, this list of conditions and the following disclaimer.</w:t>
        <w:br/>
        <w:t xml:space="preserve">   * Redistributions in binary form must reproduce the above</w:t>
        <w:br/>
        <w:t>copyright notice, this list of conditions and the following disclaimer</w:t>
        <w:br/>
        <w:t>in the documentation and/or other materials provided with the</w:t>
        <w:br/>
        <w:t>distribution.</w:t>
        <w:br/>
        <w:br/>
        <w:t>THIS SOFTWARE IS PROVIDED BY THE COPYRIGHT HOLDERS AND CONTRIBUTORS</w:t>
        <w:br/>
        <w:t>"AS IS" AND ANY EXPRESS OR IMPLIED WARRANTIES, INCLUDING, BUT NOT</w:t>
        <w:br/>
        <w:t>LIMITED TO, THE IMPLIED WARRANTIES OF MERCHANTABILITY AND FITNESS FOR</w:t>
        <w:br/>
        <w:t>A PARTICULAR PURPOSE ARE DISCLAIMED. IN NO EVENT SHALL THE COPYRIGHT</w:t>
        <w:br/>
        <w:t>OWNER OR CONTRIBUTORS BE LIABLE FOR ANY DIRECT, INDIRECT, INCIDENTAL,</w:t>
        <w:br/>
        <w:t>SPECIAL, EXEMPLARY, OR CONSEQUENTIAL DAMAGES (INCLUDING, BUT NOT</w:t>
        <w:br/>
        <w:t>LIMITED TO, PROCUREMENT OF SUBSTITUTE GOODS OR SERVICES; LOSS OF USE,</w:t>
        <w:br/>
        <w:t>DATA, OR PROFITS; OR BUSINESS INTERRUPTION) HOWEVER CAUSED AND ON ANY</w:t>
        <w:br/>
        <w:t>THEORY OF LIABILITY, WHETHER IN CONTRACT, STRICT LIABILITY, OR TORT</w:t>
        <w:br/>
        <w:t>(INCLUDING NEGLIGENCE OR OTHERWISE) ARISING IN ANY WAY OUT OF THE USE</w:t>
        <w:br/>
        <w:t>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(glob-to-regexp 0.4.1)</w:t>
      </w:r>
    </w:p>
    <w:p>
      <w:pPr>
        <w:spacing w:before="0" w:after="120" w:line="300" w:lineRule="auto"/>
        <w:ind w:left="850"/>
        <w:jc w:val="left"/>
      </w:pPr>
      <w:r>
        <w:rPr>
          <w:rFonts w:ascii="Verdana" w:hAnsi="Verdana"/>
          <w:b w:val="0"/>
          <w:color w:val="000000"/>
          <w:sz w:val="16"/>
          <w:u w:val="none"/>
        </w:rPr>
        <w:t>Copyright (c) 2013, Nick Fitzgerald</w:t>
        <w:br/>
        <w:br/>
        <w:t>All rights reserved.</w:t>
        <w:br/>
        <w:br/>
        <w:t>Redistribution and use in source and binary forms, with or without modification,</w:t>
        <w:br/>
        <w:t>are permitted provided that the following conditions are met:</w:t>
        <w:br/>
        <w:br/>
        <w:t>* Redistributions of source code must retain the above copyright notice, this</w:t>
        <w:br/>
        <w:t xml:space="preserve">  list of conditions and the following disclaimer.</w:t>
        <w:br/>
        <w:br/>
        <w:t>* Redistributions in binary form must reproduce the above copyright notice, this</w:t>
        <w:br/>
        <w:t xml:space="preserve">  list of conditions and the following disclaimer in the documentation and/or</w:t>
        <w:br/>
        <w:t xml:space="preserve">  other materials provided with the distribution.</w:t>
        <w:br/>
        <w:br/>
        <w:t>THIS SOFTWARE IS PROVIDED BY THE COPYRIGHT HOLDERS AND CONTRIBUTORS "AS IS" AND</w:t>
        <w:br/>
        <w:t>ANY EXPRESS OR IMPLIED WARRANTIES, INCLUDING, BUT NOT LIMITED TO, THE IMPLIED</w:t>
        <w:br/>
        <w:t>WARRANTIES OF MERCHANTABILITY AND FITNESS FOR A PARTICULAR PURPOSE ARE</w:t>
        <w:br/>
        <w:t>DISCLAIMED. IN NO EVENT SHALL THE COPYRIGHT HOLDER OR CONTRIBUTORS BE LIABLE FOR</w:t>
        <w:br/>
        <w:t>ANY DIRECT, INDIRECT, INCIDENTAL, SPECIAL, EXEMPLARY, OR CONSEQUENTIAL DAMAGES</w:t>
        <w:br/>
        <w:t>(INCLUDING, BUT NOT LIMITED TO, PROCUREMENT OF SUBSTITUTE GOODS OR SERVICES;</w:t>
        <w:br/>
        <w:t>LOSS OF USE, DATA, OR PROFITS; OR BUSINESS INTERRUPTION) HOWEVER CAUSED AND ON</w:t>
        <w:br/>
        <w:t>ANY THEORY OF LIABILITY, WHETHER IN CONTRACT, STRICT LIABILITY, OR TORT</w:t>
        <w:br/>
        <w:t>(INCLUDING NEGLIGENCE OR OTHERWISE) ARISING IN ANY WAY OUT OF THE USE OF THIS</w:t>
        <w:br/>
        <w:t>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(blackfriday v2.1.0)</w:t>
      </w:r>
    </w:p>
    <w:p>
      <w:pPr>
        <w:spacing w:before="0" w:after="120" w:line="300" w:lineRule="auto"/>
        <w:ind w:left="850"/>
        <w:jc w:val="left"/>
      </w:pPr>
      <w:r>
        <w:rPr>
          <w:rFonts w:ascii="Verdana" w:hAnsi="Verdana"/>
          <w:b w:val="0"/>
          <w:color w:val="000000"/>
          <w:sz w:val="16"/>
          <w:u w:val="none"/>
        </w:rPr>
        <w:t>Upstream-Contact: https://github.com/russross/blackfriday/issues/new</w:t>
        <w:br/>
        <w:br/>
        <w:t>Files: *</w:t>
        <w:br/>
        <w:t>Copyright: 2011 Russ Ross</w:t>
        <w:br/>
        <w:t>License: BSD-2-clause</w:t>
        <w:br/>
        <w:br/>
        <w:t>Files: debian/*</w:t>
        <w:br/>
        <w:t>Copyright: 2014–2015 Tianon Gravi &lt;tianon@debian.org&gt;</w:t>
        <w:br/>
        <w:t xml:space="preserve">           2015      Martina Ferrari &lt;tincho@debian.org&gt;</w:t>
        <w:br/>
        <w:t xml:space="preserve">           2015–2020 Anthony Fok &lt;foka@debian.org&gt;</w:t>
        <w:br/>
        <w:t xml:space="preserve">           2016      Dr. Tobias Quathamer &lt;toddy@debian.org&gt;</w:t>
        <w:br/>
        <w:t xml:space="preserve">           2020      Reinhard Tartler &lt;siretart@debian.org&gt;</w:t>
        <w:br/>
        <w:t>License: BSD-2-clause</w:t>
        <w:br/>
        <w:br/>
        <w:t>License: BSD-2-clause</w:t>
        <w:br/>
        <w:br/>
        <w:t>Redistribution and use in source and binary forms, with or without</w:t>
        <w:br/>
        <w:t xml:space="preserve"> modification, are permitted provided that the following conditions are met:</w:t>
        <w:br/>
        <w:t xml:space="preserve"> .</w:t>
        <w:br/>
        <w:t xml:space="preserve"> 1. Redistributions of source code must retain the above copyright notice, this</w:t>
        <w:br/>
        <w:t xml:space="preserve">    list of conditions and the following disclaimer.</w:t>
        <w:br/>
        <w:t xml:space="preserve"> .</w:t>
        <w:br/>
        <w:t xml:space="preserve"> 2. Redistributions in binary form must reproduce the above copyright notice,</w:t>
        <w:br/>
        <w:t xml:space="preserve">    this list of conditions and the following disclaimer in the documentation</w:t>
        <w:br/>
        <w:t xml:space="preserve">    and/or other materials provided with the distribution.</w:t>
        <w:br/>
        <w:t xml:space="preserve"> .</w:t>
        <w:br/>
        <w:t xml:space="preserve"> THIS SOFTWARE IS PROVIDED BY THE COPYRIGHT HOLDERS AND CONTRIBUTORS "AS IS" AND</w:t>
        <w:br/>
        <w:t xml:space="preserve"> ANY EXPRESS OR IMPLIED WARRANTIES, INCLUDING, BUT NOT LIMITED TO, THE IMPLIED</w:t>
        <w:br/>
        <w:t xml:space="preserve"> WARRANTIES OF MERCHANTABILITY AND FITNESS FOR A PARTICULAR PURPOSE ARE</w:t>
        <w:br/>
        <w:t xml:space="preserve"> DISCLAIMED. IN NO EVENT SHALL THE COPYRIGHT HOLDER OR CONTRIBUTORS BE LIABLE</w:t>
        <w:br/>
        <w:t xml:space="preserve"> FOR ANY DIRECT, INDIRECT, INCIDENTAL, SPECIAL, EXEMPLARY, OR CONSEQUENTIAL</w:t>
        <w:br/>
        <w:t xml:space="preserve"> DAMAGES (INCLUDING, BUT NOT LIMITED TO, PROCUREMENT OF SUBSTITUTE GOODS OR</w:t>
        <w:br/>
        <w:t xml:space="preserve"> SERVICES; LOSS OF USE, DATA, OR PROFITS; OR BUSINESS INTERRUPTION) HOWEVER</w:t>
        <w:br/>
        <w:t xml:space="preserve"> CAUSED AND ON ANY THEORY OF LIABILITY, WHETHER IN CONTRACT, STRICT LIABILITY,</w:t>
        <w:br/>
        <w:t xml:space="preserve"> OR TORT (INCLUDING NEGLIGENCE OR OTHERWISE) ARISING IN ANY WAY OUT OF THE USE</w:t>
        <w:br/>
        <w:t xml:space="preserve"> 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(godbus-dbus v5.1.0)</w:t>
      </w:r>
    </w:p>
    <w:p>
      <w:pPr>
        <w:spacing w:before="0" w:after="120" w:line="300" w:lineRule="auto"/>
        <w:ind w:left="850"/>
        <w:jc w:val="left"/>
      </w:pPr>
      <w:r>
        <w:rPr>
          <w:rFonts w:ascii="Verdana" w:hAnsi="Verdana"/>
          <w:b w:val="0"/>
          <w:color w:val="000000"/>
          <w:sz w:val="16"/>
          <w:u w:val="none"/>
        </w:rPr>
        <w:t>Copyright (c) 2013, Georg Reinke (&lt;guelfey at gmail dot com&gt;), Google</w:t>
        <w:br/>
        <w:t>All rights reserved.</w:t>
        <w:br/>
        <w:br/>
        <w:t>Redistribution and use in source and binary forms, with or without</w:t>
        <w:br/>
        <w:t>modification, are permitted provided that the following conditions</w:t>
        <w:br/>
        <w:t>are met:</w:t>
        <w:br/>
        <w:br/>
        <w:t>1. Redistributions of source code must retain the above copyright notice,</w:t>
        <w:br/>
        <w:t>this list of conditions and the following disclaimer.</w:t>
        <w:br/>
        <w:br/>
        <w:t>2. Redistributions in binary form must reproduce the above copyright</w:t>
        <w:br/>
        <w:t>notice, this list of conditions and the following disclaimer in the</w:t>
        <w:br/>
        <w:t>documentation and/or other materials provided with the distribution.</w:t>
        <w:br/>
        <w:br/>
        <w:t>THIS SOFTWARE IS PROVIDED BY THE COPYRIGHT HOLDERS AND CONTRIBUTORS</w:t>
        <w:br/>
        <w:t>"AS IS" AND ANY EXPRESS OR IMPLIED WARRANTIES, INCLUDING, BUT NOT</w:t>
        <w:br/>
        <w:t>LIMITED TO, THE IMPLIED WARRANTIES OF MERCHANTABILITY AND FITNESS FOR</w:t>
        <w:br/>
        <w:t>A PARTICULAR PURPOSE ARE DISCLAIMED. IN NO EVENT SHALL THE COPYRIGHT</w:t>
        <w:br/>
        <w:t>HOLDER OR CONTRIBUTORS BE LIABLE FOR ANY DIRECT, INDIRECT, INCIDENTAL,</w:t>
        <w:br/>
        <w:t>SPECIAL, EXEMPLARY, OR CONSEQUENTIAL DAMAGES (INCLUDING, BUT NOT LIMITED</w:t>
        <w:br/>
        <w:t>TO, PROCUREMENT OF SUBSTITUTE GOODS OR SERVICES; LOSS OF USE, DATA, OR</w:t>
        <w:br/>
        <w:t>PROFITS; OR BUSINESS INTERRUPTION) HOWEVER CAUSED AND ON ANY THEORY OF</w:t>
        <w:br/>
        <w:t>LIABILITY, WHETHER IN CONTRACT, STRICT LIABILITY, OR TORT (INCLUDING</w:t>
        <w:br/>
        <w:t>NEGLIGENCE OR OTHERWISE) ARISING IN ANY WAY OUT OF THE USE OF THIS</w:t>
        <w:br/>
        <w:t>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(pkg/errors v0.9.1)</w:t>
      </w:r>
    </w:p>
    <w:p>
      <w:pPr>
        <w:spacing w:before="0" w:after="120" w:line="300" w:lineRule="auto"/>
        <w:ind w:left="850"/>
        <w:jc w:val="left"/>
      </w:pPr>
      <w:r>
        <w:rPr>
          <w:rFonts w:ascii="Verdana" w:hAnsi="Verdana"/>
          <w:b w:val="0"/>
          <w:color w:val="000000"/>
          <w:sz w:val="16"/>
          <w:u w:val="none"/>
        </w:rPr>
        <w:t>Copyright (c) 2015, Dave Cheney &lt;dave@cheney.net&gt;</w:t>
        <w:br/>
        <w:t>All rights reserved.</w:t>
        <w:br/>
        <w:br/>
        <w:t>Redistribution and use in source and binary forms, with or without</w:t>
        <w:br/>
        <w:t>modification, are permitted provided that the following conditions are met:</w:t>
        <w:br/>
        <w:br/>
        <w:t>* Redistributions of source code must retain the above copyright notice, this</w:t>
        <w:br/>
        <w:t xml:space="preserve">  list of conditions and the following disclaimer.</w:t>
        <w:br/>
        <w:br/>
        <w:t>* Redistributions in binary form must reproduce the above copyright notice,</w:t>
        <w:br/>
        <w:t xml:space="preserve">  this list of conditions and the following disclaimer in the documentation</w:t>
        <w:br/>
        <w:t xml:space="preserve">  and/or other materials provided with the distribution.</w:t>
        <w:br/>
        <w:br/>
        <w:t>THIS SOFTWARE IS PROVIDED BY THE COPYRIGHT HOLDERS AND CONTRIBUTORS "AS IS"</w:t>
        <w:br/>
        <w:t>AND ANY EXPRESS OR IMPLIED WARRANTIES, INCLUDING, BUT NOT LIMITED TO, THE</w:t>
        <w:br/>
        <w:t>IMPLIED WARRANTIES OF MERCHANTABILITY AND FITNESS FOR A PARTICULAR PURPOSE ARE</w:t>
        <w:br/>
        <w:t>DISCLAIMED. IN NO EVENT SHALL THE COPYRIGHT HOLDER OR CONTRIBUTORS BE LIABLE</w:t>
        <w:br/>
        <w:t>FOR ANY DIRECT, INDIRECT, INCIDENTAL, SPECIAL, EXEMPLARY, OR CONSEQUENTIAL</w:t>
        <w:br/>
        <w:t>DAMAGES (INCLUDING, BUT NOT LIMITED TO, PROCUREMENT OF SUBSTITUTE GOODS OR</w:t>
        <w:br/>
        <w:t>SERVICES; LOSS OF USE, DATA, OR PROFITS; OR BUSINESS INTERRUPTION) HOWEVER</w:t>
        <w:br/>
        <w:t>CAUSED AND ON ANY THEORY OF LIABILITY, WHETHER IN CONTRACT, STRICT LIABILITY,</w:t>
        <w:br/>
        <w:t>OR TORT (INCLUDING NEGLIGENCE OR OTHERWISE) ARISING IN ANY WAY OUT OF THE USE</w:t>
        <w:br/>
        <w:t>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(go-check-check 20171108-snapshot-20d25e28)</w:t>
      </w:r>
    </w:p>
    <w:p>
      <w:pPr>
        <w:spacing w:before="0" w:after="120" w:line="300" w:lineRule="auto"/>
        <w:ind w:left="850"/>
        <w:jc w:val="left"/>
      </w:pPr>
      <w:r>
        <w:rPr>
          <w:rFonts w:ascii="Verdana" w:hAnsi="Verdana"/>
          <w:b w:val="0"/>
          <w:color w:val="000000"/>
          <w:sz w:val="16"/>
          <w:u w:val="none"/>
        </w:rPr>
        <w:t>Copyright (c) 2010-2013 Gustavo Niemeyer &lt;gustavo@niemeyer.net&gt;</w:t>
        <w:br/>
        <w:br/>
        <w:t>All rights reserved.</w:t>
        <w:br/>
        <w:br/>
        <w:t>Redistribution and use in source and binary forms, with or without</w:t>
        <w:br/>
        <w:t xml:space="preserve">modification, are permitted provided that the following conditions are met: </w:t>
        <w:br/>
        <w:br/>
        <w:t>1. Redistributions of source code must retain the above copyright notice, this</w:t>
        <w:br/>
        <w:t xml:space="preserve">   list of conditions and the following disclaimer. </w:t>
        <w:br/>
        <w:t>2. Redistributions in binary form must reproduce the above copyright notice,</w:t>
        <w:br/>
        <w:t xml:space="preserve">   this list of conditions and the following disclaimer in the documentation</w:t>
        <w:br/>
        <w:t xml:space="preserve">   and/or other materials provided with the distribution. </w:t>
        <w:br/>
        <w:br/>
        <w:t>THIS SOFTWARE IS PROVIDED BY THE COPYRIGHT HOLDERS AND CONTRIBUTORS "AS IS" AND</w:t>
        <w:br/>
        <w:t>ANY EXPRESS OR IMPLIED WARRANTIES, INCLUDING, BUT NOT LIMITED TO, THE IMPLIED</w:t>
        <w:br/>
        <w:t>WARRANTIES OF MERCHANTABILITY AND FITNESS FOR A PARTICULAR PURPOSE ARE</w:t>
        <w:br/>
        <w:t>DISCLAIMED. IN NO EVENT SHALL THE COPYRIGHT OWNER OR CONTRIBUTORS BE LIABLE FOR</w:t>
        <w:br/>
        <w:t>ANY DIRECT, INDIRECT, INCIDENTAL, SPECIAL, EXEMPLARY, OR CONSEQUENTIAL DAMAGES</w:t>
        <w:br/>
        <w:t>(INCLUDING, BUT NOT LIMITED TO, PROCUREMENT OF SUBSTITUTE GOODS OR SERVICES;</w:t>
        <w:br/>
        <w:t>LOSS OF USE, DATA, OR PROFITS; OR BUSINESS INTERRUPTION) HOWEVER CAUSED AND</w:t>
        <w:br/>
        <w:t>ON ANY THEORY OF LIABILITY, WHETHER IN CONTRACT, STRICT LIABILITY, OR TORT</w:t>
        <w:br/>
        <w:t>(INCLUDING NEGLIGENCE OR OTHERWISE) ARISING IN ANY WAY OUT OF THE USE OF THIS</w:t>
        <w:br/>
        <w:t>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(eslint-scope v5.1.1)</w:t>
      </w:r>
    </w:p>
    <w:p>
      <w:pPr>
        <w:spacing w:before="0" w:after="120" w:line="300" w:lineRule="auto"/>
        <w:ind w:left="850"/>
        <w:jc w:val="left"/>
      </w:pPr>
      <w:r>
        <w:rPr>
          <w:rFonts w:ascii="Verdana" w:hAnsi="Verdana"/>
          <w:b w:val="0"/>
          <w:color w:val="000000"/>
          <w:sz w:val="16"/>
          <w:u w:val="none"/>
        </w:rPr>
        <w:t>Copyright JS Foundation and other contributors, https://js.foundation</w:t>
        <w:br/>
        <w:t>Copyright (C) 2012-2013 Yusuke Suzuki (twitter: @Constellation) and other contributors.</w:t>
        <w:br/>
        <w:br/>
        <w:t>Redistribution and use in source and binary forms, with or without</w:t>
        <w:br/>
        <w:t>modification, are permitted provided that the following conditions are met:</w:t>
        <w:br/>
        <w:br/>
        <w:t xml:space="preserve">  * Redistributions of source code must retain the above copyright</w:t>
        <w:br/>
        <w:t xml:space="preserve">    notice, this list of conditions and the following disclaimer.</w:t>
        <w:br/>
        <w:t xml:space="preserve">  * Redistributions in binary form must reproduce the above copyright</w:t>
        <w:br/>
        <w:t xml:space="preserve">    notice, this list of conditions and the following disclaimer in the</w:t>
        <w:br/>
        <w:t xml:space="preserve">    documentation and/or other materials provided with the distribution.</w:t>
        <w:br/>
        <w:br/>
        <w:t>THIS SOFTWARE IS PROVIDED BY THE COPYRIGHT HOLDERS AND CONTRIBUTORS "AS IS"</w:t>
        <w:br/>
        <w:t>AND ANY EXPRESS OR IMPLIED WARRANTIES, INCLUDING, BUT NOT LIMITED TO, THE</w:t>
        <w:br/>
        <w:t>IMPLIED WARRANTIES OF MERCHANTABILITY AND FITNESS FOR A PARTICULAR PURPOSE</w:t>
        <w:br/>
        <w:t>ARE DISCLAIMED. IN NO EVENT SHALL &lt;COPYRIGHT HOLDER&gt; BE LIABLE FOR ANY</w:t>
        <w:br/>
        <w:t>DIRECT, INDIRECT, INCIDENTAL, SPECIAL, EXEMPLARY, OR CONSEQUENTIAL DAMAGES</w:t>
        <w:br/>
        <w:t>(INCLUDING, BUT NOT LIMITED TO, PROCUREMENT OF SUBSTITUTE GOODS OR SERVICES;</w:t>
        <w:br/>
        <w:t>LOSS OF USE, DATA, OR PROFITS; OR BUSINESS INTERRUPTION) HOWEVER CAUSED AND</w:t>
        <w:br/>
        <w:t>ON ANY THEORY OF LIABILITY, WHETHER IN CONTRACT, STRICT LIABILITY, OR TORT</w:t>
        <w:br/>
        <w:t>(INCLUDING NEGLIGENCE OR OTHERWISE) ARISING IN ANY WAY OUT OF THE USE OF</w:t>
        <w:br/>
        <w:t>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(syndtr-gocapability 20200815-snapshot-42c35b43)</w:t>
      </w:r>
    </w:p>
    <w:p>
      <w:pPr>
        <w:spacing w:before="0" w:after="120" w:line="300" w:lineRule="auto"/>
        <w:ind w:left="850"/>
        <w:jc w:val="left"/>
      </w:pPr>
      <w:r>
        <w:rPr>
          <w:rFonts w:ascii="Verdana" w:hAnsi="Verdana"/>
          <w:b w:val="0"/>
          <w:color w:val="000000"/>
          <w:sz w:val="16"/>
          <w:u w:val="none"/>
        </w:rPr>
        <w:t>Copyright 2013 Suryandaru Triandana &lt;syndtr@gmail.com&gt;</w:t>
        <w:br/>
        <w:t>All rights reserved.</w:t>
        <w:br/>
        <w:br/>
        <w:t>Redistribution and use in source and binary forms, with or without</w:t>
        <w:br/>
        <w:t>modification, are permitted provided that the following conditions are</w:t>
        <w:br/>
        <w:t>met:</w:t>
        <w:br/>
        <w:br/>
        <w:t xml:space="preserve">    * Redistributions of source code must retain the above copyright</w:t>
        <w:br/>
        <w:t>notice, this list of conditions and the following disclaimer.</w:t>
        <w:br/>
        <w:t xml:space="preserve">    * Redistributions in binary form must reproduce the above copyright</w:t>
        <w:br/>
        <w:t>notice, this list of conditions and the following disclaimer in the</w:t>
        <w:br/>
        <w:t>documentation and/or other materials provided with the distribution.</w:t>
        <w:br/>
        <w:br/>
        <w:t>THIS SOFTWARE IS PROVIDED BY THE COPYRIGHT HOLDERS AND CONTRIBUTORS</w:t>
        <w:br/>
        <w:t>"AS IS" AND ANY EXPRESS OR IMPLIED WARRANTIES, INCLUDING, BUT NOT</w:t>
        <w:br/>
        <w:t>LIMITED TO, THE IMPLIED WARRANTIES OF MERCHANTABILITY AND FITNESS FOR</w:t>
        <w:br/>
        <w:t>A PARTICULAR PURPOSE ARE DISCLAIMED. IN NO EVENT SHALL THE COPYRIGHT</w:t>
        <w:br/>
        <w:t>HOLDER OR CONTRIBUTORS BE LIABLE FOR ANY DIRECT, INDIRECT, INCIDENTAL,</w:t>
        <w:br/>
        <w:t>SPECIAL, EXEMPLARY, OR CONSEQUENTIAL DAMAGES (INCLUDING, BUT NOT</w:t>
        <w:br/>
        <w:t>LIMITED TO, PROCUREMENT OF SUBSTITUTE GOODS OR SERVICES; LOSS OF USE,</w:t>
        <w:br/>
        <w:t>DATA, OR PROFITS; OR BUSINESS INTERRUPTION) HOWEVER CAUSED AND ON ANY</w:t>
        <w:br/>
        <w:t>THEORY OF LIABILITY, WHETHER IN CONTRACT, STRICT LIABILITY, OR TORT</w:t>
        <w:br/>
        <w:t>(INCLUDING NEGLIGENCE OR OTHERWISE) ARISING IN ANY WAY OUT OF THE USE</w:t>
        <w:br/>
        <w:t>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(source-map 0.6.1)</w:t>
      </w:r>
    </w:p>
    <w:p>
      <w:pPr>
        <w:spacing w:before="0" w:after="120" w:line="300" w:lineRule="auto"/>
        <w:ind w:left="850"/>
        <w:jc w:val="left"/>
      </w:pPr>
      <w:r>
        <w:rPr>
          <w:rFonts w:ascii="Verdana" w:hAnsi="Verdana"/>
          <w:b w:val="0"/>
          <w:color w:val="000000"/>
          <w:sz w:val="16"/>
          <w:u w:val="none"/>
        </w:rPr>
        <w:t>License: BSD-3-clause</w:t>
        <w:br/>
        <w:br/>
        <w:t>Files: debian/*</w:t>
        <w:br/>
        <w:t>Copyright: 2014 Leo Iannacone &lt;l3on@ubuntu.com&gt;</w:t>
        <w:br/>
        <w:t>License: BSD-3-clause</w:t>
        <w:br/>
        <w:br/>
        <w:t>License: BSD-3-clause</w:t>
        <w:br/>
        <w:br/>
        <w:t>Redistribution and use in source and binary forms, with or without</w:t>
        <w:br/>
        <w:t xml:space="preserve"> modification, are permitted provided that the following conditions</w:t>
        <w:br/>
        <w:t xml:space="preserve"> are met:</w:t>
        <w:br/>
        <w:t xml:space="preserve"> 1. Redistributions of source code must retain the above copyright</w:t>
        <w:br/>
        <w:t xml:space="preserve">    notice, this list of conditions and the following disclaimer.</w:t>
        <w:br/>
        <w:t xml:space="preserve"> 2. Redistributions in binary form must reproduce the above copyright</w:t>
        <w:br/>
        <w:t xml:space="preserve">    notice, this list of conditions and the following disclaimer in the</w:t>
        <w:br/>
        <w:t xml:space="preserve">    documentation and/or other materials provided with the distribution.</w:t>
        <w:br/>
        <w:t xml:space="preserve"> 3. Neither the name of the University nor the names of its</w:t>
        <w:br/>
        <w:t xml:space="preserve">    contributors may be used to endorse or promote products derived from</w:t>
        <w:br/>
        <w:t xml:space="preserve">    this software without specific prior written permission.</w:t>
        <w:br/>
        <w:t xml:space="preserve"> .</w:t>
        <w:br/>
        <w:t xml:space="preserve"> THIS SOFTWARE IS PROVIDED BY THE COPYRIGHT HOLDERS AND CONTRIBUTORS</w:t>
        <w:br/>
        <w:t xml:space="preserve"> ``AS IS'' AND ANY EXPRESS OR IMPLIED WARRANTIES, INCLUDING, BUT NOT</w:t>
        <w:br/>
        <w:t xml:space="preserve"> LIMITED TO, THE IMPLIED WARRANTIES OF MERCHANTABILITY AND FITNESS FOR</w:t>
        <w:br/>
        <w:t xml:space="preserve"> A PARTICULAR PURPOSE ARE DISCLAIMED.  IN NO EVENT SHALL THE HOLDERS OR</w:t>
        <w:br/>
        <w:t xml:space="preserve"> CONTRIBUTORS BE LIABLE FOR ANY DIRECT, INDIRECT, INCIDENTAL, SPECIAL,</w:t>
        <w:br/>
        <w:t xml:space="preserve"> EXEMPLARY, OR CONSEQUENTIAL DAMAGES (INCLUDING, BUT NOT LIMITED TO,</w:t>
        <w:br/>
        <w:t xml:space="preserve"> PROCUREMENT OF SUBSTITUTE GOODS OR SERVICES; LOSS OF USE, DATA, OR</w:t>
        <w:br/>
        <w:t xml:space="preserve"> PROFITS; OR BUSINESS INTERRUPTION) HOWEVER CAUSED AND ON ANY THEORY OF</w:t>
        <w:br/>
        <w:t xml:space="preserve"> LIABILITY, WHETHER IN CONTRACT, STRICT LIABILITY, OR TORT (INCLUDING</w:t>
        <w:br/>
        <w:t xml:space="preserve"> NEGLIGENCE OR OTHERWISE) ARISING IN ANY WAY OUT OF THE USE OF THIS</w:t>
        <w:br/>
        <w:t xml:space="preserve">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(grpc-gateway v1.16.0)</w:t>
      </w:r>
    </w:p>
    <w:p>
      <w:pPr>
        <w:spacing w:before="0" w:after="120" w:line="300" w:lineRule="auto"/>
        <w:ind w:left="850"/>
        <w:jc w:val="left"/>
      </w:pPr>
      <w:r>
        <w:rPr>
          <w:rFonts w:ascii="Verdana" w:hAnsi="Verdana"/>
          <w:b w:val="0"/>
          <w:color w:val="000000"/>
          <w:sz w:val="16"/>
          <w:u w:val="none"/>
        </w:rPr>
        <w:t>Copyright (c) 2015, Gengo, Inc.</w:t>
        <w:br/>
        <w:t>All rights reserved.</w:t>
        <w:br/>
        <w:br/>
        <w:t>Redistribution and use in source and binary forms, with or without modification,</w:t>
        <w:br/>
        <w:t>are permitted provided that the following conditions are met:</w:t>
        <w:br/>
        <w:br/>
        <w:t xml:space="preserve">    * Redistributions of source code must retain the above copyright notice,</w:t>
        <w:br/>
        <w:t xml:space="preserve">      this list of conditions and the following disclaimer.</w:t>
        <w:br/>
        <w:br/>
        <w:t xml:space="preserve">    * Redistributions in binary form must reproduce the above copyright notice,</w:t>
        <w:br/>
        <w:t xml:space="preserve">      this list of conditions and the following disclaimer in the documentation</w:t>
        <w:br/>
        <w:t xml:space="preserve">      and/or other materials provided with the distribution.</w:t>
        <w:br/>
        <w:br/>
        <w:t xml:space="preserve">    * Neither the name of Gengo, Inc. nor the names of its</w:t>
        <w:br/>
        <w:t xml:space="preserve">      contributors may be used to endorse or promote products derived from this</w:t>
        <w:br/>
        <w:t xml:space="preserve">      software without specific prior written permission.</w:t>
        <w:br/>
        <w:br/>
        <w:t>THIS SOFTWARE IS PROVIDED BY THE COPYRIGHT HOLDERS AND CONTRIBUTORS "AS IS" AND</w:t>
        <w:br/>
        <w:t>ANY EXPRESS OR IMPLIED WARRANTIES, INCLUDING, BUT NOT LIMITED TO, THE IMPLIED</w:t>
        <w:br/>
        <w:t>WARRANTIES OF MERCHANTABILITY AND FITNESS FOR A PARTICULAR PURPOSE ARE</w:t>
        <w:br/>
        <w:t>DISCLAIMED. IN NO EVENT SHALL THE COPYRIGHT OWNER OR CONTRIBUTORS BE LIABLE FOR</w:t>
        <w:br/>
        <w:t>ANY DIRECT, INDIRECT, INCIDENTAL, SPECIAL, EXEMPLARY, OR CONSEQUENTIAL DAMAGES</w:t>
        <w:br/>
        <w:t>(INCLUDING, BUT NOT LIMITED TO, PROCUREMENT OF SUBSTITUTE GOODS OR SERVICES;</w:t>
        <w:br/>
        <w:t>LOSS OF USE, DATA, OR PROFITS; OR BUSINESS INTERRUPTION) HOWEVER CAUSED AND ON</w:t>
        <w:br/>
        <w:t>ANY THEORY OF LIABILITY, WHETHER IN CONTRACT, STRICT LIABILITY, OR TORT</w:t>
        <w:br/>
        <w:t>(INCLUDING NEGLIGENCE OR OTHERWISE) ARISING IN ANY WAY OUT OF THE USE OF THIS</w:t>
        <w:br/>
        <w:t>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(pmezard-go-difflib 1.0.0)</w:t>
      </w:r>
    </w:p>
    <w:p>
      <w:pPr>
        <w:spacing w:before="0" w:after="120" w:line="300" w:lineRule="auto"/>
        <w:ind w:left="850"/>
        <w:jc w:val="left"/>
      </w:pPr>
      <w:r>
        <w:rPr>
          <w:rFonts w:ascii="Verdana" w:hAnsi="Verdana"/>
          <w:b w:val="0"/>
          <w:color w:val="000000"/>
          <w:sz w:val="16"/>
          <w:u w:val="none"/>
        </w:rPr>
        <w:t>Source: https://github.com/pmezard/go-difflib</w:t>
        <w:br/>
        <w:br/>
        <w:t>Files: *</w:t>
        <w:br/>
        <w:t>Copyright: 2013 Patrick Mézard</w:t>
        <w:br/>
        <w:t>License: BSD-3-clause</w:t>
        <w:br/>
        <w:br/>
        <w:t>Files: debian/*</w:t>
        <w:br/>
        <w:t>Copyright: 2016 Dmitry Smirnov &lt;onlyjob@debian.org&gt;</w:t>
        <w:br/>
        <w:t>License: BSD-3-clause</w:t>
        <w:br/>
        <w:br/>
        <w:t>License: BSD-3-clause</w:t>
        <w:br/>
        <w:br/>
        <w:t>Redistribution and use in source and binary forms, with or without</w:t>
        <w:br/>
        <w:t xml:space="preserve"> modification, are permitted provided that the following conditions are</w:t>
        <w:br/>
        <w:t xml:space="preserve"> met:</w:t>
        <w:br/>
        <w:t xml:space="preserve"> .</w:t>
        <w:br/>
        <w:t xml:space="preserve">    Redistributions of source code must retain the above copyright</w:t>
        <w:br/>
        <w:t xml:space="preserve">    notice, this list of conditions and the following disclaimer.</w:t>
        <w:br/>
        <w:t xml:space="preserve"> .</w:t>
        <w:br/>
        <w:t xml:space="preserve">    Redistributions in binary form must reproduce the above copyright</w:t>
        <w:br/>
        <w:t xml:space="preserve">    notice, this list of conditions and the following disclaimer in the</w:t>
        <w:br/>
        <w:t xml:space="preserve">    documentation and/or other materials provided with the distribution.</w:t>
        <w:br/>
        <w:t xml:space="preserve"> .</w:t>
        <w:br/>
        <w:t xml:space="preserve">    The names of its contributors may not be used to endorse or promote</w:t>
        <w:br/>
        <w:t xml:space="preserve">    products derived from this software without specific prior written</w:t>
        <w:br/>
        <w:t xml:space="preserve">    permission.</w:t>
        <w:br/>
        <w:t xml:space="preserve"> .</w:t>
        <w:br/>
        <w:t xml:space="preserve"> THIS SOFTWARE IS PROVIDED BY THE COPYRIGHT HOLDERS AND CONTRIBUTORS "AS</w:t>
        <w:br/>
        <w:t xml:space="preserve"> IS" AND ANY EXPRESS OR IMPLIED WARRANTIES, INCLUDING, BUT NOT LIMITED</w:t>
        <w:br/>
        <w:t xml:space="preserve"> TO, THE IMPLIED WARRANTIES OF MERCHANTABILITY AND FITNESS FOR A</w:t>
        <w:br/>
        <w:t xml:space="preserve"> PARTICULAR PURPOSE ARE DISCLAIMED. IN NO EVENT SHALL THE COPYRIGHT</w:t>
        <w:br/>
        <w:t xml:space="preserve"> HOLDER OR CONTRIBUTORS BE LIABLE FOR ANY DIRECT, INDIRECT, INCIDENTAL,</w:t>
        <w:br/>
        <w:t xml:space="preserve"> SPECIAL, EXEMPLARY, OR CONSEQUENTIAL DAMAGES (INCLUDING, BUT NOT LIMITED</w:t>
        <w:br/>
        <w:t xml:space="preserve"> TO, PROCUREMENT OF SUBSTITUTE GOODS OR SERVICES; LOSS OF USE, DATA, OR</w:t>
        <w:br/>
        <w:t xml:space="preserve"> PROFITS; OR BUSINESS INTERRUPTION) HOWEVER CAUSED AND ON ANY THEORY OF</w:t>
        <w:br/>
        <w:t xml:space="preserve"> LIABILITY, WHETHER IN CONTRACT, STRICT LIABILITY, OR TORT (INCLUDING</w:t>
        <w:br/>
        <w:t xml:space="preserve"> NEGLIGENCE OR OTHERWISE) ARISING IN ANY WAY OUT OF THE USE OF THIS</w:t>
        <w:br/>
        <w:t xml:space="preserve">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(ieee754 v1.2.1)</w:t>
      </w:r>
    </w:p>
    <w:p>
      <w:pPr>
        <w:spacing w:before="0" w:after="120" w:line="300" w:lineRule="auto"/>
        <w:ind w:left="850"/>
        <w:jc w:val="left"/>
      </w:pPr>
      <w:r>
        <w:rPr>
          <w:rFonts w:ascii="Verdana" w:hAnsi="Verdana"/>
          <w:b w:val="0"/>
          <w:color w:val="000000"/>
          <w:sz w:val="16"/>
          <w:u w:val="none"/>
        </w:rPr>
        <w:t>Upstream-Contact: https://github.com/feross/ieee754/issues</w:t>
        <w:br/>
        <w:t>Source: https://github.com/feross/ieee754#readme</w:t>
        <w:br/>
        <w:br/>
        <w:t>Files: *</w:t>
        <w:br/>
        <w:t>Copyright: 2008 Fair Oaks Labs, Inc</w:t>
        <w:br/>
        <w:t>License: BSD-3-Clause</w:t>
        <w:br/>
        <w:br/>
        <w:t>Files: debian/*</w:t>
        <w:br/>
        <w:t>Copyright: 2017 Siddhesh Rane &lt;kingsid911@gmail.com&gt;</w:t>
        <w:br/>
        <w:t xml:space="preserve"> 2018 Bastien Roucariès &lt;rouca@debian.org&gt;</w:t>
        <w:br/>
        <w:t xml:space="preserve"> 2020 Yadd &lt;yadd@debian.org&gt;</w:t>
        <w:br/>
        <w:t>License: BSD-3-Clause</w:t>
        <w:br/>
        <w:br/>
        <w:t>License: BSD-3-Clause</w:t>
        <w:br/>
        <w:br/>
        <w:t>Redistribution and use in source and binary forms, with or without</w:t>
        <w:br/>
        <w:t xml:space="preserve"> modification, are permitted provided that the following conditions</w:t>
        <w:br/>
        <w:t xml:space="preserve"> are met:</w:t>
        <w:br/>
        <w:t xml:space="preserve"> 1. Redistributions of source code must retain the above copyright</w:t>
        <w:br/>
        <w:t xml:space="preserve">    notice, this list of conditions and the following disclaimer.</w:t>
        <w:br/>
        <w:t xml:space="preserve"> 2. Redistributions in binary form must reproduce the above copyright</w:t>
        <w:br/>
        <w:t xml:space="preserve">    notice, this list of conditions and the following disclaimer in the</w:t>
        <w:br/>
        <w:t xml:space="preserve">    documentation and/or other materials provided with the distribution.</w:t>
        <w:br/>
        <w:t xml:space="preserve"> 3. Neither the name of the copyright holder nor the names of its</w:t>
        <w:br/>
        <w:t xml:space="preserve">    contributors may be used to endorse or promote products derived from</w:t>
        <w:br/>
        <w:t xml:space="preserve">    this software without specific prior written permission.</w:t>
        <w:br/>
        <w:t xml:space="preserve"> .</w:t>
        <w:br/>
        <w:t xml:space="preserve"> THIS SOFTWARE IS PROVIDED BY THE COPYRIGHT HOLDERS AND CONTRIBUTORS</w:t>
        <w:br/>
        <w:t xml:space="preserve"> ``AS IS'' AND ANY EXPRESS OR IMPLIED WARRANTIES, INCLUDING, BUT NOT</w:t>
        <w:br/>
        <w:t xml:space="preserve"> LIMITED TO, THE IMPLIED WARRANTIES OF MERCHANTABILITY AND FITNESS FOR</w:t>
        <w:br/>
        <w:t xml:space="preserve"> A PARTICULAR PURPOSE ARE DISCLAIMED.  IN NO EVENT SHALL THE HOLDERS OR</w:t>
        <w:br/>
        <w:t xml:space="preserve"> CONTRIBUTORS BE LIABLE FOR ANY DIRECT, INDIRECT, INCIDENTAL, SPECIAL,</w:t>
        <w:br/>
        <w:t xml:space="preserve"> EXEMPLARY, OR CONSEQUENTIAL DAMAGES (INCLUDING, BUT NOT LIMITED TO,</w:t>
        <w:br/>
        <w:t xml:space="preserve"> PROCUREMENT OF SUBSTITUTE GOODS OR SERVICES; LOSS OF USE, DATA, OR</w:t>
        <w:br/>
        <w:t xml:space="preserve"> PROFITS; OR BUSINESS INTERRUPTION) HOWEVER CAUSED AND ON ANY THEORY OF</w:t>
        <w:br/>
        <w:t xml:space="preserve"> LIABILITY, WHETHER IN CONTRACT, STRICT LIABILITY, OR TORT (INCLUDING</w:t>
        <w:br/>
        <w:t xml:space="preserve"> NEGLIGENCE OR OTHERWISE) ARISING IN ANY WAY OUT OF THE USE OF THIS</w:t>
        <w:br/>
        <w:t xml:space="preserve">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(golang-github-spf13-pflag-dev v1.0.5)</w:t>
      </w:r>
    </w:p>
    <w:p>
      <w:pPr>
        <w:spacing w:before="0" w:after="120" w:line="300" w:lineRule="auto"/>
        <w:ind w:left="850"/>
        <w:jc w:val="left"/>
      </w:pPr>
      <w:r>
        <w:rPr>
          <w:rFonts w:ascii="Verdana" w:hAnsi="Verdana"/>
          <w:b w:val="0"/>
          <w:color w:val="000000"/>
          <w:sz w:val="16"/>
          <w:u w:val="none"/>
        </w:rPr>
        <w:t>Copyright (c) 2012 Alex Ogier. All rights reserved.</w:t>
        <w:br/>
        <w:t>Copyright (c) 2012 The Go Authors. All rights reserved.</w:t>
        <w:br/>
        <w:br/>
        <w:t>Redistribution and use in source and binary forms, with or without</w:t>
        <w:br/>
        <w:t>modification, are permitted provided that the following conditions are</w:t>
        <w:br/>
        <w:t>met:</w:t>
        <w:br/>
        <w:br/>
        <w:t xml:space="preserve">   * Redistributions of source code must retain the above copyright</w:t>
        <w:br/>
        <w:t>notice, this list of conditions and the following disclaimer.</w:t>
        <w:br/>
        <w:t xml:space="preserve">   * Redistributions in binary form must reproduce the above</w:t>
        <w:br/>
        <w:t>copyright notice, this list of conditions and the following disclaimer</w:t>
        <w:br/>
        <w:t>in the documentation and/or other materials provided with the</w:t>
        <w:br/>
        <w:t>distribution.</w:t>
        <w:br/>
        <w:t xml:space="preserve">   * Neither the name of Google Inc. nor the names of its</w:t>
        <w:br/>
        <w:t>contributors may be used to endorse or promote products derived from</w:t>
        <w:br/>
        <w:t>this software without specific prior written permission.</w:t>
        <w:br/>
        <w:br/>
        <w:t>THIS SOFTWARE IS PROVIDED BY THE COPYRIGHT HOLDERS AND CONTRIBUTORS</w:t>
        <w:br/>
        <w:t>"AS IS" AND ANY EXPRESS OR IMPLIED WARRANTIES, INCLUDING, BUT NOT</w:t>
        <w:br/>
        <w:t>LIMITED TO, THE IMPLIED WARRANTIES OF MERCHANTABILITY AND FITNESS FOR</w:t>
        <w:br/>
        <w:t>A PARTICULAR PURPOSE ARE DISCLAIMED. IN NO EVENT SHALL THE COPYRIGHT</w:t>
        <w:br/>
        <w:t>OWNER OR CONTRIBUTORS BE LIABLE FOR ANY DIRECT, INDIRECT, INCIDENTAL,</w:t>
        <w:br/>
        <w:t>SPECIAL, EXEMPLARY, OR CONSEQUENTIAL DAMAGES (INCLUDING, BUT NOT</w:t>
        <w:br/>
        <w:t>LIMITED TO, PROCUREMENT OF SUBSTITUTE GOODS OR SERVICES; LOSS OF USE,</w:t>
        <w:br/>
        <w:t>DATA, OR PROFITS; OR BUSINESS INTERRUPTION) HOWEVER CAUSED AND ON ANY</w:t>
        <w:br/>
        <w:t>THEORY OF LIABILITY, WHETHER IN CONTRACT, STRICT LIABILITY, OR TORT</w:t>
        <w:br/>
        <w:t>(INCLUDING NEGLIGENCE OR OTHERWISE) ARISING IN ANY WAY OUT OF THE USE</w:t>
        <w:br/>
        <w:t>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(klauspost-compress v1.11.13)</w:t>
      </w:r>
    </w:p>
    <w:p>
      <w:pPr>
        <w:spacing w:before="0" w:after="120" w:line="300" w:lineRule="auto"/>
        <w:ind w:left="850"/>
        <w:jc w:val="left"/>
      </w:pPr>
      <w:r>
        <w:rPr>
          <w:rFonts w:ascii="Verdana" w:hAnsi="Verdana"/>
          <w:b w:val="0"/>
          <w:color w:val="000000"/>
          <w:sz w:val="16"/>
          <w:u w:val="none"/>
        </w:rPr>
        <w:t>Copyright (c) 2012 The Go Authors. All rights reserved.</w:t>
        <w:br/>
        <w:t>Copyright (c) 2019 Klaus Post. All rights reserved.</w:t>
        <w:br/>
        <w:br/>
        <w:t>Redistribution and use in source and binary forms, with or without</w:t>
        <w:br/>
        <w:t>modification, are permitted provided that the following conditions are</w:t>
        <w:br/>
        <w:t>met:</w:t>
        <w:br/>
        <w:br/>
        <w:t xml:space="preserve">   * Redistributions of source code must retain the above copyright</w:t>
        <w:br/>
        <w:t>notice, this list of conditions and the following disclaimer.</w:t>
        <w:br/>
        <w:t xml:space="preserve">   * Redistributions in binary form must reproduce the above</w:t>
        <w:br/>
        <w:t>copyright notice, this list of conditions and the following disclaimer</w:t>
        <w:br/>
        <w:t>in the documentation and/or other materials provided with the</w:t>
        <w:br/>
        <w:t>distribution.</w:t>
        <w:br/>
        <w:t xml:space="preserve">   * Neither the name of Google Inc. nor the names of its</w:t>
        <w:br/>
        <w:t>contributors may be used to endorse or promote products derived from</w:t>
        <w:br/>
        <w:t>this software without specific prior written permission.</w:t>
        <w:br/>
        <w:br/>
        <w:t>THIS SOFTWARE IS PROVIDED BY THE COPYRIGHT HOLDERS AND CONTRIBUTORS</w:t>
        <w:br/>
        <w:t>"AS IS" AND ANY EXPRESS OR IMPLIED WARRANTIES, INCLUDING, BUT NOT</w:t>
        <w:br/>
        <w:t>LIMITED TO, THE IMPLIED WARRANTIES OF MERCHANTABILITY AND FITNESS FOR</w:t>
        <w:br/>
        <w:t>A PARTICULAR PURPOSE ARE DISCLAIMED. IN NO EVENT SHALL THE COPYRIGHT</w:t>
        <w:br/>
        <w:t>OWNER OR CONTRIBUTORS BE LIABLE FOR ANY DIRECT, INDIRECT, INCIDENTAL,</w:t>
        <w:br/>
        <w:t>SPECIAL, EXEMPLARY, OR CONSEQUENTIAL DAMAGES (INCLUDING, BUT NOT</w:t>
        <w:br/>
        <w:t>LIMITED TO, PROCUREMENT OF SUBSTITUTE GOODS OR SERVICES; LOSS OF USE,</w:t>
        <w:br/>
        <w:t>DATA, OR PROFITS; OR BUSINESS INTERRUPTION) HOWEVER CAUSED AND ON ANY</w:t>
        <w:br/>
        <w:t>THEORY OF LIABILITY, WHETHER IN CONTRACT, STRICT LIABILITY, OR TORT</w:t>
        <w:br/>
        <w:t>(INCLUDING NEGLIGENCE OR OTHERWISE) ARISING IN ANY WAY OUT OF THE USE</w:t>
        <w:br/>
        <w:t>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(gopsutil v3.21.11)</w:t>
      </w:r>
    </w:p>
    <w:p>
      <w:pPr>
        <w:spacing w:before="0" w:after="120" w:line="300" w:lineRule="auto"/>
        <w:ind w:left="850"/>
        <w:jc w:val="left"/>
      </w:pPr>
      <w:r>
        <w:rPr>
          <w:rFonts w:ascii="Verdana" w:hAnsi="Verdana"/>
          <w:b w:val="0"/>
          <w:color w:val="000000"/>
          <w:sz w:val="16"/>
          <w:u w:val="none"/>
        </w:rPr>
        <w:t>gopsutil is distributed under BSD license reproduced below.</w:t>
        <w:br/>
        <w:br/>
        <w:t>Copyright (c) 2014, WAKAYAMA Shirou</w:t>
        <w:br/>
        <w:t>All rights reserved.</w:t>
        <w:br/>
        <w:br/>
        <w:t>Redistribution and use in source and binary forms, with or without modification,</w:t>
        <w:br/>
        <w:t>are permitted provided that the following conditions are met:</w:t>
        <w:br/>
        <w:br/>
        <w:t xml:space="preserve"> * Redistributions of source code must retain the above copyright notice, this</w:t>
        <w:br/>
        <w:t xml:space="preserve">   list of conditions and the following disclaimer.</w:t>
        <w:br/>
        <w:t xml:space="preserve"> * Redistributions in binary form must reproduce the above copyright notice,</w:t>
        <w:br/>
        <w:t xml:space="preserve">   this list of conditions and the following disclaimer in the documentation</w:t>
        <w:br/>
        <w:t xml:space="preserve">   and/or other materials provided with the distribution.</w:t>
        <w:br/>
        <w:t xml:space="preserve"> * Neither the name of the gopsutil authors nor the names of its contributors</w:t>
        <w:br/>
        <w:t xml:space="preserve">   may be used to endorse or promote products derived from this software without</w:t>
        <w:br/>
        <w:t xml:space="preserve">   specific prior written permission.</w:t>
        <w:br/>
        <w:br/>
        <w:t>THIS SOFTWARE IS PROVIDED BY THE COPYRIGHT HOLDERS AND CONTRIBUTORS "AS IS" AND</w:t>
        <w:br/>
        <w:t>ANY EXPRESS OR IMPLIED WARRANTIES, INCLUDING, BUT NOT LIMITED TO, THE IMPLIED</w:t>
        <w:br/>
        <w:t>WARRANTIES OF MERCHANTABILITY AND FITNESS FOR A PARTICULAR PURPOSE ARE</w:t>
        <w:br/>
        <w:t>DISCLAIMED. IN NO EVENT SHALL THE COPYRIGHT OWNER OR CONTRIBUTORS BE LIABLE FOR</w:t>
        <w:br/>
        <w:t>ANY DIRECT, INDIRECT, INCIDENTAL, SPECIAL, EXEMPLARY, OR CONSEQUENTIAL DAMAGES</w:t>
        <w:br/>
        <w:t>(INCLUDING, BUT NOT LIMITED TO, PROCUREMENT OF SUBSTITUTE GOODS OR SERVICES;</w:t>
        <w:br/>
        <w:t>LOSS OF USE, DATA, OR PROFITS; OR BUSINESS INTERRUPTION) HOWEVER CAUSED AND ON</w:t>
        <w:br/>
        <w:t>ANY THEORY OF LIABILITY, WHETHER IN CONTRACT, STRICT LIABILITY, OR TORT</w:t>
        <w:br/>
        <w:t>(INCLUDING NEGLIGENCE OR OTHERWISE) ARISING IN ANY WAY OUT OF THE USE OF THIS</w:t>
        <w:br/>
        <w:t>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(cyphar/filepath-securejoin v0.2.3)</w:t>
      </w:r>
    </w:p>
    <w:p>
      <w:pPr>
        <w:spacing w:before="0" w:after="120" w:line="300" w:lineRule="auto"/>
        <w:ind w:left="850"/>
        <w:jc w:val="left"/>
      </w:pPr>
      <w:r>
        <w:rPr>
          <w:rFonts w:ascii="Verdana" w:hAnsi="Verdana"/>
          <w:b w:val="0"/>
          <w:color w:val="000000"/>
          <w:sz w:val="16"/>
          <w:u w:val="none"/>
        </w:rPr>
        <w:t>License: BSD-3-Clause~Google</w:t>
        <w:br/>
        <w:br/>
        <w:t>Redistribution and use in source and binary forms, with or without</w:t>
        <w:br/>
        <w:t xml:space="preserve"> modification, are permitted provided that the following conditions are</w:t>
        <w:br/>
        <w:t xml:space="preserve"> met:</w:t>
        <w:br/>
        <w:t xml:space="preserve"> .</w:t>
        <w:br/>
        <w:t xml:space="preserve">   * Redistributions of source code must retain the above copyright</w:t>
        <w:br/>
        <w:t xml:space="preserve">     notice, this list of conditions and the following disclaimer.</w:t>
        <w:br/>
        <w:t xml:space="preserve">   * Redistributions in binary form must reproduce the above</w:t>
        <w:br/>
        <w:t xml:space="preserve">     copyright notice, this list of conditions and the following disclaimer</w:t>
        <w:br/>
        <w:t xml:space="preserve">     in the documentation and/or other materials provided with the</w:t>
        <w:br/>
        <w:t xml:space="preserve">     distribution.</w:t>
        <w:br/>
        <w:t xml:space="preserve">   * Neither the name of Google Inc. nor the names of its</w:t>
        <w:br/>
        <w:t xml:space="preserve">     contributors may be used to endorse or promote products derived from</w:t>
        <w:br/>
        <w:t xml:space="preserve">     this software without specific prior written permission.</w:t>
        <w:br/>
        <w:t xml:space="preserve"> .</w:t>
        <w:br/>
        <w:t xml:space="preserve"> THIS SOFTWARE IS PROVIDED BY THE COPYRIGHT HOLDERS AND CONTRIBUTORS</w:t>
        <w:br/>
        <w:t xml:space="preserve"> "AS IS" AND ANY EXPRESS OR IMPLIED WARRANTIES, INCLUDING, BUT NOT</w:t>
        <w:br/>
        <w:t xml:space="preserve"> LIMITED TO, THE IMPLIED WARRANTIES OF MERCHANTABILITY AND FITNESS FOR</w:t>
        <w:br/>
        <w:t xml:space="preserve"> A PARTICULAR PURPOSE ARE DISCLAIMED. IN NO EVENT SHALL THE COPYRIGHT</w:t>
        <w:br/>
        <w:t xml:space="preserve"> OWNER OR CONTRIBUTORS BE LIABLE FOR ANY DIRECT, INDIRECT, INCIDENTAL,</w:t>
        <w:br/>
        <w:t xml:space="preserve"> SPECIAL, EXEMPLARY, OR CONSEQUENTIAL DAMAGES (INCLUDING, BUT NOT</w:t>
        <w:br/>
        <w:t xml:space="preserve"> LIMITED TO, PROCUREMENT OF SUBSTITUTE GOODS OR SERVICES; LOSS OF USE,</w:t>
        <w:br/>
        <w:t xml:space="preserve"> DATA, OR PROFITS; OR BUSINESS INTERRUPTION) HOWEVER CAUSED AND ON ANY</w:t>
        <w:br/>
        <w:t xml:space="preserve"> THEORY OF LIABILITY, WHETHER IN CONTRACT, STRICT LIABILITY, OR TORT</w:t>
        <w:br/>
        <w:t xml:space="preserve"> (INCLUDING NEGLIGENCE OR OTHERWISE) ARISING IN ANY WAY OUT OF THE USE</w:t>
        <w:br/>
        <w:t xml:space="preserve"> 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(miekg/pkcs11 v1.1.1)</w:t>
      </w:r>
    </w:p>
    <w:p>
      <w:pPr>
        <w:spacing w:before="0" w:after="120" w:line="300" w:lineRule="auto"/>
        <w:ind w:left="850"/>
        <w:jc w:val="left"/>
      </w:pPr>
      <w:r>
        <w:rPr>
          <w:rFonts w:ascii="Verdana" w:hAnsi="Verdana"/>
          <w:b w:val="0"/>
          <w:color w:val="000000"/>
          <w:sz w:val="16"/>
          <w:u w:val="none"/>
        </w:rPr>
        <w:t>Copyright (c) 2013 Miek Gieben. All rights reserved.</w:t>
        <w:br/>
        <w:br/>
        <w:t>Redistribution and use in source and binary forms, with or without</w:t>
        <w:br/>
        <w:t>modification, are permitted provided that the following conditions are</w:t>
        <w:br/>
        <w:t>met:</w:t>
        <w:br/>
        <w:br/>
        <w:t xml:space="preserve">   * Redistributions of source code must retain the above copyright</w:t>
        <w:br/>
        <w:t>notice, this list of conditions and the following disclaimer.</w:t>
        <w:br/>
        <w:t xml:space="preserve">   * Redistributions in binary form must reproduce the above</w:t>
        <w:br/>
        <w:t>copyright notice, this list of conditions and the following disclaimer</w:t>
        <w:br/>
        <w:t>in the documentation and/or other materials provided with the</w:t>
        <w:br/>
        <w:t>distribution.</w:t>
        <w:br/>
        <w:t xml:space="preserve">   * Neither the name of Miek Gieben nor the names of its</w:t>
        <w:br/>
        <w:t>contributors may be used to endorse or promote products derived from</w:t>
        <w:br/>
        <w:t>this software without specific prior written permission.</w:t>
        <w:br/>
        <w:br/>
        <w:t>THIS SOFTWARE IS PROVIDED BY THE COPYRIGHT HOLDERS AND CONTRIBUTORS</w:t>
        <w:br/>
        <w:t>"AS IS" AND ANY EXPRESS OR IMPLIED WARRANTIES, INCLUDING, BUT NOT</w:t>
        <w:br/>
        <w:t>LIMITED TO, THE IMPLIED WARRANTIES OF MERCHANTABILITY AND FITNESS FOR</w:t>
        <w:br/>
        <w:t>A PARTICULAR PURPOSE ARE DISCLAIMED. IN NO EVENT SHALL THE COPYRIGHT</w:t>
        <w:br/>
        <w:t>OWNER OR CONTRIBUTORS BE LIABLE FOR ANY DIRECT, INDIRECT, INCIDENTAL,</w:t>
        <w:br/>
        <w:t>SPECIAL, EXEMPLARY, OR CONSEQUENTIAL DAMAGES (INCLUDING, BUT NOT</w:t>
        <w:br/>
        <w:t>LIMITED TO, PROCUREMENT OF SUBSTITUTE GOODS OR SERVICES; LOSS OF USE,</w:t>
        <w:br/>
        <w:t>DATA, OR PROFITS; OR BUSINESS INTERRUPTION) HOWEVER CAUSED AND ON ANY</w:t>
        <w:br/>
        <w:t>THEORY OF LIABILITY, WHETHER IN CONTRACT, STRICT LIABILITY, OR TORT</w:t>
        <w:br/>
        <w:t>(INCLUDING NEGLIGENCE OR OTHERWISE) ARISING IN ANY WAY OUT OF THE USE</w:t>
        <w:br/>
        <w:t>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(gorilla/mux v1.8.0)</w:t>
      </w:r>
    </w:p>
    <w:p>
      <w:pPr>
        <w:spacing w:before="0" w:after="120" w:line="300" w:lineRule="auto"/>
        <w:ind w:left="850"/>
        <w:jc w:val="left"/>
      </w:pPr>
      <w:r>
        <w:rPr>
          <w:rFonts w:ascii="Verdana" w:hAnsi="Verdana"/>
          <w:b w:val="0"/>
          <w:color w:val="000000"/>
          <w:sz w:val="16"/>
          <w:u w:val="none"/>
        </w:rPr>
        <w:t>Copyright (c) 2012-2018 The Gorilla Authors. All rights reserved.</w:t>
        <w:br/>
        <w:br/>
        <w:t>Redistribution and use in source and binary forms, with or without</w:t>
        <w:br/>
        <w:t>modification, are permitted provided that the following conditions are</w:t>
        <w:br/>
        <w:t>met:</w:t>
        <w:br/>
        <w:br/>
        <w:tab/>
        <w:t xml:space="preserve"> * Redistributions of source code must retain the above copyright</w:t>
        <w:br/>
        <w:t>notice, this list of conditions and the following disclaimer.</w:t>
        <w:br/>
        <w:tab/>
        <w:t xml:space="preserve"> * Redistributions in binary form must reproduce the above</w:t>
        <w:br/>
        <w:t>copyright notice, this list of conditions and the following disclaimer</w:t>
        <w:br/>
        <w:t>in the documentation and/or other materials provided with the</w:t>
        <w:br/>
        <w:t>distribution.</w:t>
        <w:br/>
        <w:tab/>
        <w:t xml:space="preserve"> * Neither the name of Google Inc. nor the names of its</w:t>
        <w:br/>
        <w:t>contributors may be used to endorse or promote products derived from</w:t>
        <w:br/>
        <w:t>this software without specific prior written permission.</w:t>
        <w:br/>
        <w:br/>
        <w:t>THIS SOFTWARE IS PROVIDED BY THE COPYRIGHT HOLDERS AND CONTRIBUTORS</w:t>
        <w:br/>
        <w:t>"AS IS" AND ANY EXPRESS OR IMPLIED WARRANTIES, INCLUDING, BUT NOT</w:t>
        <w:br/>
        <w:t>LIMITED TO, THE IMPLIED WARRANTIES OF MERCHANTABILITY AND FITNESS FOR</w:t>
        <w:br/>
        <w:t>A PARTICULAR PURPOSE ARE DISCLAIMED. IN NO EVENT SHALL THE COPYRIGHT</w:t>
        <w:br/>
        <w:t>OWNER OR CONTRIBUTORS BE LIABLE FOR ANY DIRECT, INDIRECT, INCIDENTAL,</w:t>
        <w:br/>
        <w:t>SPECIAL, EXEMPLARY, OR CONSEQUENTIAL DAMAGES (INCLUDING, BUT NOT</w:t>
        <w:br/>
        <w:t>LIMITED TO, PROCUREMENT OF SUBSTITUTE GOODS OR SERVICES; LOSS OF USE,</w:t>
        <w:br/>
        <w:t>DATA, OR PROFITS; OR BUSINESS INTERRUPTION) HOWEVER CAUSED AND ON ANY</w:t>
        <w:br/>
        <w:t>THEORY OF LIABILITY, WHETHER IN CONTRACT, STRICT LIABILITY, OR TORT</w:t>
        <w:br/>
        <w:t>(INCLUDING NEGLIGENCE OR OTHERWISE) ARISING IN ANY WAY OUT OF THE USE</w:t>
        <w:br/>
        <w:t>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(go-inf-inf v0.9.1)</w:t>
      </w:r>
    </w:p>
    <w:p>
      <w:pPr>
        <w:spacing w:before="0" w:after="120" w:line="300" w:lineRule="auto"/>
        <w:ind w:left="850"/>
        <w:jc w:val="left"/>
      </w:pPr>
      <w:r>
        <w:rPr>
          <w:rFonts w:ascii="Verdana" w:hAnsi="Verdana"/>
          <w:b w:val="0"/>
          <w:color w:val="000000"/>
          <w:sz w:val="16"/>
          <w:u w:val="none"/>
        </w:rPr>
        <w:t>Copyright (c) 2012 Péter Surányi. Portions Copyright (c) 2009 The Go</w:t>
        <w:br/>
        <w:t>Authors. All rights reserved.</w:t>
        <w:br/>
        <w:br/>
        <w:t>Redistribution and use in source and binary forms, with or without</w:t>
        <w:br/>
        <w:t>modification, are permitted provided that the following conditions are</w:t>
        <w:br/>
        <w:t>met:</w:t>
        <w:br/>
        <w:br/>
        <w:t xml:space="preserve">   * Redistributions of source code must retain the above copyright</w:t>
        <w:br/>
        <w:t>notice, this list of conditions and the following disclaimer.</w:t>
        <w:br/>
        <w:t xml:space="preserve">   * Redistributions in binary form must reproduce the above</w:t>
        <w:br/>
        <w:t>copyright notice, this list of conditions and the following disclaimer</w:t>
        <w:br/>
        <w:t>in the documentation and/or other materials provided with the</w:t>
        <w:br/>
        <w:t>distribution.</w:t>
        <w:br/>
        <w:t xml:space="preserve">   * Neither the name of Google Inc. nor the names of its</w:t>
        <w:br/>
        <w:t>contributors may be used to endorse or promote products derived from</w:t>
        <w:br/>
        <w:t>this software without specific prior written permission.</w:t>
        <w:br/>
        <w:br/>
        <w:t>THIS SOFTWARE IS PROVIDED BY THE COPYRIGHT HOLDERS AND CONTRIBUTORS</w:t>
        <w:br/>
        <w:t>"AS IS" AND ANY EXPRESS OR IMPLIED WARRANTIES, INCLUDING, BUT NOT</w:t>
        <w:br/>
        <w:t>LIMITED TO, THE IMPLIED WARRANTIES OF MERCHANTABILITY AND FITNESS FOR</w:t>
        <w:br/>
        <w:t>A PARTICULAR PURPOSE ARE DISCLAIMED. IN NO EVENT SHALL THE COPYRIGHT</w:t>
        <w:br/>
        <w:t>OWNER OR CONTRIBUTORS BE LIABLE FOR ANY DIRECT, INDIRECT, INCIDENTAL,</w:t>
        <w:br/>
        <w:t>SPECIAL, EXEMPLARY, OR CONSEQUENTIAL DAMAGES (INCLUDING, BUT NOT</w:t>
        <w:br/>
        <w:t>LIMITED TO, PROCUREMENT OF SUBSTITUTE GOODS OR SERVICES; LOSS OF USE,</w:t>
        <w:br/>
        <w:t>DATA, OR PROFITS; OR BUSINESS INTERRUPTION) HOWEVER CAUSED AND ON ANY</w:t>
        <w:br/>
        <w:t>THEORY OF LIABILITY, WHETHER IN CONTRACT, STRICT LIABILITY, OR TORT</w:t>
        <w:br/>
        <w:t>(INCLUDING NEGLIGENCE OR OTHERWISE) ARISING IN ANY WAY OUT OF THE USE</w:t>
        <w:br/>
        <w:t>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(gogo/protobuf v1.3.2)</w:t>
      </w:r>
    </w:p>
    <w:p>
      <w:pPr>
        <w:spacing w:before="0" w:after="120" w:line="300" w:lineRule="auto"/>
        <w:ind w:left="850"/>
        <w:jc w:val="left"/>
      </w:pPr>
      <w:r>
        <w:rPr>
          <w:rFonts w:ascii="Verdana" w:hAnsi="Verdana"/>
          <w:b w:val="0"/>
          <w:color w:val="000000"/>
          <w:sz w:val="16"/>
          <w:u w:val="none"/>
        </w:rPr>
        <w:t>Copyright 2010 The Go Authors.  All rights reserved.</w:t>
        <w:br/>
        <w:t>https://github.com/golang/protobuf</w:t>
        <w:br/>
        <w:br/>
        <w:t>Redistribution and use in source and binary forms, with or without</w:t>
        <w:br/>
        <w:t>modification, are permitted provided that the following conditions are</w:t>
        <w:br/>
        <w:t>met:</w:t>
        <w:br/>
        <w:br/>
        <w:t xml:space="preserve">    * Redistributions of source code must retain the above copyright</w:t>
        <w:br/>
        <w:t>notice, this list of conditions and the following disclaimer.</w:t>
        <w:br/>
        <w:t xml:space="preserve">    * Redistributions in binary form must reproduce the above</w:t>
        <w:br/>
        <w:t>copyright notice, this list of conditions and the following disclaimer</w:t>
        <w:br/>
        <w:t>in the documentation and/or other materials provided with the</w:t>
        <w:br/>
        <w:t>distribution.</w:t>
        <w:br/>
        <w:t xml:space="preserve">    * Neither the name of Google Inc. nor the names of its</w:t>
        <w:br/>
        <w:t>contributors may be used to endorse or promote products derived from</w:t>
        <w:br/>
        <w:t>this software without specific prior written permission.</w:t>
        <w:br/>
        <w:br/>
        <w:t>THIS SOFTWARE IS PROVIDED BY THE COPYRIGHT HOLDERS AND CONTRIBUTORS</w:t>
        <w:br/>
        <w:t>"AS IS" AND ANY EXPRESS OR IMPLIED WARRANTIES, INCLUDING, BUT NOT</w:t>
        <w:br/>
        <w:t>LIMITED TO, THE IMPLIED WARRANTIES OF MERCHANTABILITY AND FITNESS FOR</w:t>
        <w:br/>
        <w:t>A PARTICULAR PURPOSE ARE DISCLAIMED. IN NO EVENT SHALL THE COPYRIGHT</w:t>
        <w:br/>
        <w:t>OWNER OR CONTRIBUTORS BE LIABLE FOR ANY DIRECT, INDIRECT, INCIDENTAL,</w:t>
        <w:br/>
        <w:t>SPECIAL, EXEMPLARY, OR CONSEQUENTIAL DAMAGES (INCLUDING, BUT NOT</w:t>
        <w:br/>
        <w:t>LIMITED TO, PROCUREMENT OF SUBSTITUTE GOODS OR SERVICES; LOSS OF USE,</w:t>
        <w:br/>
        <w:t>DATA, OR PROFITS; OR BUSINESS INTERRUPTION) HOWEVER CAUSED AND ON ANY</w:t>
        <w:br/>
        <w:t>THEORY OF LIABILITY, WHETHER IN CONTRACT, STRICT LIABILITY, OR TORT</w:t>
        <w:br/>
        <w:t>(INCLUDING NEGLIGENCE OR OTHERWISE) ARISING IN ANY WAY OUT OF THE USE</w:t>
        <w:br/>
        <w:t>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(go-tomb-tomb 20150422-snapshot-dd632973)</w:t>
      </w:r>
    </w:p>
    <w:p>
      <w:pPr>
        <w:spacing w:before="0" w:after="120" w:line="300" w:lineRule="auto"/>
        <w:ind w:left="850"/>
        <w:jc w:val="left"/>
      </w:pPr>
      <w:r>
        <w:rPr>
          <w:rFonts w:ascii="Verdana" w:hAnsi="Verdana"/>
          <w:b w:val="0"/>
          <w:color w:val="000000"/>
          <w:sz w:val="16"/>
          <w:u w:val="none"/>
        </w:rPr>
        <w:t>Copyright (c) 2010-2011 - Gustavo Niemeyer &lt;gustavo@niemeyer.net&gt;</w:t>
        <w:br/>
        <w:br/>
        <w:t>All rights reserved.</w:t>
        <w:br/>
        <w:br/>
        <w:t>Redistribution and use in source and binary forms, with or without</w:t>
        <w:br/>
        <w:t>modification, are permitted provided that the following conditions are met:</w:t>
        <w:br/>
        <w:br/>
        <w:t xml:space="preserve">    * Redistributions of source code must retain the above copyright notice,</w:t>
        <w:br/>
        <w:t xml:space="preserve">      this list of conditions and the following disclaimer.</w:t>
        <w:br/>
        <w:t xml:space="preserve">    * Redistributions in binary form must reproduce the above copyright notice,</w:t>
        <w:br/>
        <w:t xml:space="preserve">      this list of conditions and the following disclaimer in the documentation</w:t>
        <w:br/>
        <w:t xml:space="preserve">      and/or other materials provided with the distribution.</w:t>
        <w:br/>
        <w:t xml:space="preserve">    * Neither the name of the copyright holder nor the names of its</w:t>
        <w:br/>
        <w:t xml:space="preserve">      contributors may be used to endorse or promote products derived from</w:t>
        <w:br/>
        <w:t xml:space="preserve">      this software without specific prior written permission.</w:t>
        <w:br/>
        <w:br/>
        <w:t>THIS SOFTWARE IS PROVIDED BY THE COPYRIGHT HOLDERS AND CONTRIBUTORS</w:t>
        <w:br/>
        <w:t>"AS IS" AND ANY EXPRESS OR IMPLIED WARRANTIES, INCLUDING, BUT NOT</w:t>
        <w:br/>
        <w:t>LIMITED TO, THE IMPLIED WARRANTIES OF MERCHANTABILITY AND FITNESS FOR</w:t>
        <w:br/>
        <w:t>A PARTICULAR PURPOSE ARE DISCLAIMED. IN NO EVENT SHALL THE COPYRIGHT OWNER OR</w:t>
        <w:br/>
        <w:t>CONTRIBUTORS BE LIABLE FOR ANY DIRECT, INDIRECT, INCIDENTAL, SPECIAL,</w:t>
        <w:br/>
        <w:t>EXEMPLARY, OR CONSEQUENTIAL DAMAGES (INCLUDING, BUT NOT LIMITED TO,</w:t>
        <w:br/>
        <w:t>PROCUREMENT OF SUBSTITUTE GOODS OR SERVICES; LOSS OF USE, DATA, OR</w:t>
        <w:br/>
        <w:t>PROFITS; OR BUSINESS INTERRUPTION) HOWEVER CAUSED AND ON ANY THEORY OF</w:t>
        <w:br/>
        <w:t>LIABILITY, WHETHER IN CONTRACT, STRICT LIABILITY, OR TORT (INCLUDING</w:t>
        <w:br/>
        <w:t>NEGLIGENCE OR OTHERWISE) ARISING IN ANY WAY OUT OF THE USE OF THIS</w:t>
        <w:br/>
        <w:t>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(kisielk-gotool v1.0.0)</w:t>
      </w:r>
    </w:p>
    <w:p>
      <w:pPr>
        <w:spacing w:before="0" w:after="120" w:line="300" w:lineRule="auto"/>
        <w:ind w:left="850"/>
        <w:jc w:val="left"/>
      </w:pPr>
      <w:r>
        <w:rPr>
          <w:rFonts w:ascii="Verdana" w:hAnsi="Verdana"/>
          <w:b w:val="0"/>
          <w:color w:val="000000"/>
          <w:sz w:val="16"/>
          <w:u w:val="none"/>
        </w:rPr>
        <w:t>License: BSD-3-clause</w:t>
        <w:br/>
        <w:t xml:space="preserve"> All rights reserved.</w:t>
        <w:br/>
        <w:t xml:space="preserve"> .</w:t>
        <w:br/>
        <w:br/>
        <w:t>Redistribution and use in source and binary forms, with or without</w:t>
        <w:br/>
        <w:t xml:space="preserve"> modification, are permitted provided that the following conditions are</w:t>
        <w:br/>
        <w:t xml:space="preserve"> met:</w:t>
        <w:br/>
        <w:t xml:space="preserve"> 1. Redistributions of source code must retain the above copyright</w:t>
        <w:br/>
        <w:t xml:space="preserve">    notice, this list of conditions and the following disclaimer.</w:t>
        <w:br/>
        <w:t xml:space="preserve"> 2. Redistributions in binary form must reproduce the above copyright</w:t>
        <w:br/>
        <w:t xml:space="preserve">    notice, this list of conditions and the following disclaimer in the</w:t>
        <w:br/>
        <w:t xml:space="preserve">    documentation and/or other materials provided with the distribution.</w:t>
        <w:br/>
        <w:t xml:space="preserve"> 3. Neither the name of the Google Inc. nor the names of its contributors</w:t>
        <w:br/>
        <w:t xml:space="preserve">    may be used to endorse or promote products derived from this</w:t>
        <w:br/>
        <w:t xml:space="preserve">    software without specific prior written permission.</w:t>
        <w:br/>
        <w:t xml:space="preserve"> .</w:t>
        <w:br/>
        <w:t xml:space="preserve"> THIS SOFTWARE IS PROVIDED BY THE REGENTS AND CONTRIBUTORS ``AS IS'' AND</w:t>
        <w:br/>
        <w:t xml:space="preserve"> ANY EXPRESS OR IMPLIED WARRANTIES, INCLUDING, BUT NOT LIMITED TO, THE</w:t>
        <w:br/>
        <w:t xml:space="preserve"> IMPLIED WARRANTIES OF MERCHANTABILITY AND FITNESS FOR A PARTICULAR</w:t>
        <w:br/>
        <w:t xml:space="preserve"> PURPOSE ARE DISCLAIMED.  IN NO EVENT SHALL THE REGENTS OR CONTRIBUTORS</w:t>
        <w:br/>
        <w:t xml:space="preserve"> BE LIABLE FOR ANY DIRECT, INDIRECT, INCIDENTAL, SPECIAL, EXEMPLARY, OR</w:t>
        <w:br/>
        <w:t xml:space="preserve"> CONSEQUENTIAL DAMAGES (INCLUDING, BUT NOT LIMITED TO, PROCUREMENT OF</w:t>
        <w:br/>
        <w:t xml:space="preserve"> SUBSTITUTE GOODS OR SERVICES; LOSS OF USE, DATA, OR PROFITS; OR</w:t>
        <w:br/>
        <w:t xml:space="preserve"> BUSINESS INTERRUPTION) HOWEVER CAUSED AND ON ANY THEORY OF LIABILITY,</w:t>
        <w:br/>
        <w:t xml:space="preserve"> WHETHER IN CONTRACT, STRICT LIABILITY, OR TORT (INCLUDING NEGLIGENCE OR</w:t>
        <w:br/>
        <w:t xml:space="preserve"> OTHERWISE) ARISING IN ANY WAY OUT OF THE USE OF THIS SOFTWARE, EVEN IF</w:t>
        <w:br/>
        <w:t xml:space="preserve">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(rsc/pdf v0.1.1)</w:t>
      </w:r>
    </w:p>
    <w:p>
      <w:pPr>
        <w:spacing w:before="0" w:after="120" w:line="300" w:lineRule="auto"/>
        <w:ind w:left="850"/>
        <w:jc w:val="left"/>
      </w:pPr>
      <w:r>
        <w:rPr>
          <w:rFonts w:ascii="Verdana" w:hAnsi="Verdana"/>
          <w:b w:val="0"/>
          <w:color w:val="000000"/>
          <w:sz w:val="16"/>
          <w:u w:val="none"/>
        </w:rPr>
        <w:t>Copyright (c) 2009 The Go Authors. All rights reserved.</w:t>
        <w:br/>
        <w:br/>
        <w:t>Redistribution and use in source and binary forms, with or without</w:t>
        <w:br/>
        <w:t>modification, are permitted provided that the following conditions are</w:t>
        <w:br/>
        <w:t>met:</w:t>
        <w:br/>
        <w:br/>
        <w:t xml:space="preserve">   * Redistributions of source code must retain the above copyright</w:t>
        <w:br/>
        <w:t>notice, this list of conditions and the following disclaimer.</w:t>
        <w:br/>
        <w:t xml:space="preserve">   * Redistributions in binary form must reproduce the above</w:t>
        <w:br/>
        <w:t>copyright notice, this list of conditions and the following disclaimer</w:t>
        <w:br/>
        <w:t>in the documentation and/or other materials provided with the</w:t>
        <w:br/>
        <w:t>distribution.</w:t>
        <w:br/>
        <w:t xml:space="preserve">   * Neither the name of Google Inc. nor the names of its</w:t>
        <w:br/>
        <w:t>contributors may be used to endorse or promote products derived from</w:t>
        <w:br/>
        <w:t>this software without specific prior written permission.</w:t>
        <w:br/>
        <w:br/>
        <w:t>THIS SOFTWARE IS PROVIDED BY THE COPYRIGHT HOLDERS AND CONTRIBUTORS</w:t>
        <w:br/>
        <w:t>"AS IS" AND ANY EXPRESS OR IMPLIED WARRANTIES, INCLUDING, BUT NOT</w:t>
        <w:br/>
        <w:t>LIMITED TO, THE IMPLIED WARRANTIES OF MERCHANTABILITY AND FITNESS FOR</w:t>
        <w:br/>
        <w:t>A PARTICULAR PURPOSE ARE DISCLAIMED. IN NO EVENT SHALL THE COPYRIGHT</w:t>
        <w:br/>
        <w:t>OWNER OR CONTRIBUTORS BE LIABLE FOR ANY DIRECT, INDIRECT, INCIDENTAL,</w:t>
        <w:br/>
        <w:t>SPECIAL, EXEMPLARY, OR CONSEQUENTIAL DAMAGES (INCLUDING, BUT NOT</w:t>
        <w:br/>
        <w:t>LIMITED TO, PROCUREMENT OF SUBSTITUTE GOODS OR SERVICES; LOSS OF USE,</w:t>
        <w:br/>
        <w:t>DATA, OR PROFITS; OR BUSINESS INTERRUPTION) HOWEVER CAUSED AND ON ANY</w:t>
        <w:br/>
        <w:t>THEORY OF LIABILITY, WHETHER IN CONTRACT, STRICT LIABILITY, OR TORT</w:t>
        <w:br/>
        <w:t>(INCLUDING NEGLIGENCE OR OTHERWISE) ARISING IN ANY WAY OUT OF THE USE</w:t>
        <w:br/>
        <w:t>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(sigs.k8s.io/yaml v1.2.0)</w:t>
      </w:r>
    </w:p>
    <w:p>
      <w:pPr>
        <w:spacing w:before="0" w:after="120" w:line="300" w:lineRule="auto"/>
        <w:ind w:left="850"/>
        <w:jc w:val="left"/>
      </w:pPr>
      <w:r>
        <w:rPr>
          <w:rFonts w:ascii="Verdana" w:hAnsi="Verdana"/>
          <w:b w:val="0"/>
          <w:color w:val="000000"/>
          <w:sz w:val="16"/>
          <w:u w:val="none"/>
        </w:rPr>
        <w:t>Copyright (c) 2012 The Go Authors. All rights reserved.</w:t>
        <w:br/>
        <w:br/>
        <w:t>Redistribution and use in source and binary forms, with or without</w:t>
        <w:br/>
        <w:t>modification, are permitted provided that the following conditions are</w:t>
        <w:br/>
        <w:t>met:</w:t>
        <w:br/>
        <w:br/>
        <w:t xml:space="preserve">   * Redistributions of source code must retain the above copyright</w:t>
        <w:br/>
        <w:t>notice, this list of conditions and the following disclaimer.</w:t>
        <w:br/>
        <w:t xml:space="preserve">   * Redistributions in binary form must reproduce the above</w:t>
        <w:br/>
        <w:t>copyright notice, this list of conditions and the following disclaimer</w:t>
        <w:br/>
        <w:t>in the documentation and/or other materials provided with the</w:t>
        <w:br/>
        <w:t>distribution.</w:t>
        <w:br/>
        <w:t xml:space="preserve">   * Neither the name of Google Inc. nor the names of its</w:t>
        <w:br/>
        <w:t>contributors may be used to endorse or promote products derived from</w:t>
        <w:br/>
        <w:t>this software without specific prior written permission.</w:t>
        <w:br/>
        <w:br/>
        <w:t>THIS SOFTWARE IS PROVIDED BY THE COPYRIGHT HOLDERS AND CONTRIBUTORS</w:t>
        <w:br/>
        <w:t>"AS IS" AND ANY EXPRESS OR IMPLIED WARRANTIES, INCLUDING, BUT NOT</w:t>
        <w:br/>
        <w:t>LIMITED TO, THE IMPLIED WARRANTIES OF MERCHANTABILITY AND FITNESS FOR</w:t>
        <w:br/>
        <w:t>A PARTICULAR PURPOSE ARE DISCLAIMED. IN NO EVENT SHALL THE COPYRIGHT</w:t>
        <w:br/>
        <w:t>OWNER OR CONTRIBUTORS BE LIABLE FOR ANY DIRECT, INDIRECT, INCIDENTAL,</w:t>
        <w:br/>
        <w:t>SPECIAL, EXEMPLARY, OR CONSEQUENTIAL DAMAGES (INCLUDING, BUT NOT</w:t>
        <w:br/>
        <w:t>LIMITED TO, PROCUREMENT OF SUBSTITUTE GOODS OR SERVICES; LOSS OF USE,</w:t>
        <w:br/>
        <w:t>DATA, OR PROFITS; OR BUSINESS INTERRUPTION) HOWEVER CAUSED AND ON ANY</w:t>
        <w:br/>
        <w:t>THEORY OF LIABILITY, WHETHER IN CONTRACT, STRICT LIABILITY, OR TORT</w:t>
        <w:br/>
        <w:t>(INCLUDING NEGLIGENCE OR OTHERWISE) ARISING IN ANY WAY OUT OF THE USE</w:t>
        <w:br/>
        <w:t>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(@xtuc/ieee754 1.2.0)</w:t>
      </w:r>
    </w:p>
    <w:p>
      <w:pPr>
        <w:spacing w:before="0" w:after="120" w:line="300" w:lineRule="auto"/>
        <w:ind w:left="850"/>
        <w:jc w:val="left"/>
      </w:pPr>
      <w:r>
        <w:rPr>
          <w:rFonts w:ascii="Verdana" w:hAnsi="Verdana"/>
          <w:b w:val="0"/>
          <w:color w:val="000000"/>
          <w:sz w:val="16"/>
          <w:u w:val="none"/>
        </w:rPr>
        <w:t>Copyright (c) 2008, Fair Oaks Labs, Inc.</w:t>
        <w:br/>
        <w:t>All rights reserved.</w:t>
        <w:br/>
        <w:br/>
        <w:t>Redistribution and use in source and binary forms, with or without</w:t>
        <w:br/>
        <w:t>modification, are permitted provided that the following conditions are met:</w:t>
        <w:br/>
        <w:br/>
        <w:t xml:space="preserve"> * Redistributions of source code must retain the above copyright notice,</w:t>
        <w:br/>
        <w:t xml:space="preserve">   this list of conditions and the following disclaimer.</w:t>
        <w:br/>
        <w:br/>
        <w:t xml:space="preserve"> * Redistributions in binary form must reproduce the above copyright notice,</w:t>
        <w:br/>
        <w:t xml:space="preserve">   this list of conditions and the following disclaimer in the documentation</w:t>
        <w:br/>
        <w:t xml:space="preserve">   and/or other materials provided with the distribution.</w:t>
        <w:br/>
        <w:br/>
        <w:t xml:space="preserve"> * Neither the name of Fair Oaks Labs, Inc. nor the names of its contributors</w:t>
        <w:br/>
        <w:t xml:space="preserve">   may be used to endorse or promote products derived from this software</w:t>
        <w:br/>
        <w:t xml:space="preserve">   without specific prior written permission.</w:t>
        <w:br/>
        <w:br/>
        <w:t>THIS SOFTWARE IS PROVIDED BY THE COPYRIGHT HOLDERS AND CONTRIBUTORS "AS IS"</w:t>
        <w:br/>
        <w:t>AND ANY EXPRESS OR IMPLIED WARRANTIES, INCLUDING, BUT NOT LIMITED TO, THE</w:t>
        <w:br/>
        <w:t>IMPLIED WARRANTIES OF MERCHANTABILITY AND FITNESS FOR A PARTICULAR PURPOSE</w:t>
        <w:br/>
        <w:t>ARE DISCLAIMED.  IN NO EVENT SHALL THE COPYRIGHT OWNER OR CONTRIBUTORS BE</w:t>
        <w:br/>
        <w:t>LIABLE FOR ANY DIRECT, INDIRECT, INCIDENTAL, SPECIAL, EXEMPLARY, OR</w:t>
        <w:br/>
        <w:t>CONSEQUENTIAL DAMAGES (INCLUDING, BUT NOT LIMITED TO, PROCUREMENT OF</w:t>
        <w:br/>
        <w:t>SUBSTITUTE GOODS OR SERVICES; LOSS OF USE, DATA, OR PROFITS; OR BUSINESS</w:t>
        <w:br/>
        <w:t>INTERRUPTION) HOWEVER CAUSED AND ON ANY THEORY OF LIABILITY, WHETHER IN</w:t>
        <w:br/>
        <w:t>CONTRACT, STRICT LIABILITY, OR TORT (INCLUDING NEGLIGENCE OR OTHERWISE)</w:t>
        <w:br/>
        <w:t>ARISING IN ANY WAY OUT OF THE USE OF THIS SOFTWARE, EVEN IF ADVISED OF THE</w:t>
        <w:br/>
        <w:t>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(abab 2.0.6, ace-builds 1.36.0, d3-octree 1.0.2, DotNetZip 1.16.0, exp 20230712-snapshot-613f0c0e, fsnotify-fsnotify v1.7.0, github.com/twitchyliquid64/golang-asm v0.15.1, go.googlesource.com/arch v0.3.0, Golang Protobuf v1.31.0, Golang Protobuf v1.5.3, golang.org/x/crypto v0.14.0, golang.org/x/image 20190909-snapshot-69e4b855, golang.org/x/mod v0.12.0, golang.org/x/net v0.17.0, golang.org/x/oauth2 v0.11.0, golang.org/x/sync v0.3.0, golang.org/x/sys v0.13.0, golang.org/x/term v0.13.0, golang.org/x/time 20210721-snapshot-1f47c861, golang.org/x/tools v0.12.0, golang.org/x/xerrors 20200804-snapshot-5ec99f83, golang/text v0.13.0, google/go-cmp v0.6.0, google/uuid v1.4.0, hughsk/flat 6.0.1, hull.js 1.0.6, ianlancetaylor/demangle 20200824-snapshot-28f6c0f3, jsdiff 5.1.0, jsdiff 5.2.0, mergo v0.3.16, miekg/dns v1.1.54, serialize-javascript 6.0.2, tklauser/go-sysconf v0.3.12, tough-cookie 4.1.4, ulikunitz/xz v0.5.11, ZRender 5.6.0)</w:t>
      </w:r>
    </w:p>
    <w:p>
      <w:pPr>
        <w:spacing w:before="0" w:after="120" w:line="300" w:lineRule="auto"/>
        <w:ind w:left="850"/>
        <w:jc w:val="left"/>
      </w:pPr>
      <w:r>
        <w:rPr>
          <w:rFonts w:ascii="Verdana" w:hAnsi="Verdana"/>
          <w:b w:val="0"/>
          <w:color w:val="000000"/>
          <w:sz w:val="16"/>
          <w:u w:val="none"/>
        </w:rPr>
        <w:t>Copyright (c) &lt;YEAR&gt;, &lt;OWNER&gt;</w:t>
        <w:br/>
        <w:t>All rights reserved.</w:t>
        <w:br/>
        <w:br/>
        <w:t>Redistribution and use in source and binary forms, with or without modification,</w:t>
        <w:br/>
        <w:t>are permitted provided that the following conditions are met:</w:t>
        <w:br/>
        <w:br/>
        <w:t xml:space="preserve">  * Redistributions of source code must retain the above copyright notice, this</w:t>
        <w:br/>
        <w:t xml:space="preserve">    list of conditions and the following disclaimer.</w:t>
        <w:br/>
        <w:br/>
        <w:t xml:space="preserve">  * Redistributions in binary form must reproduce the above copyright notice,</w:t>
        <w:br/>
        <w:t xml:space="preserve">    this list of conditions and the following disclaimer in the documentation</w:t>
        <w:br/>
        <w:t xml:space="preserve">    and/or other materials provided with the distribution.</w:t>
        <w:br/>
        <w:br/>
        <w:t xml:space="preserve">  * Neither the name of the &lt;ORGANIZATION&gt; nor the names of its contributors may</w:t>
        <w:br/>
        <w:t xml:space="preserve">    be used to endorse or promote products derived from this software without</w:t>
        <w:br/>
        <w:t xml:space="preserve">    specific prior written permission.</w:t>
        <w:br/>
        <w:br/>
        <w:br/>
        <w:t>THIS SOFTWARE IS PROVIDED BY THE COPYRIGHT HOLDERS AND CONTRIBUTORS "AS IS" AND</w:t>
        <w:br/>
        <w:t>ANY EXPRESS OR IMPLIED WARRANTIES, INCLUDING, BUT NOT LIMITED TO, THE IMPLIED</w:t>
        <w:br/>
        <w:t>WARRANTIES OF MERCHANTABILITY AND FITNESS FOR A PARTICULAR PURPOSE ARE</w:t>
        <w:br/>
        <w:t>DISCLAIMED. IN NO EVENT SHALL THE COPYRIGHT OWNER OR CONTRIBUTORS BE LIABLE FOR</w:t>
        <w:br/>
        <w:t>ANY DIRECT, INDIRECT, INCIDENTAL, SPECIAL, EXEMPLARY, OR CONSEQUENTIAL DAMAGES</w:t>
        <w:br/>
        <w:t>(INCLUDING, BUT NOT LIMITED TO, PROCUREMENT OF SUBSTITUTE GOODS OR SERVICES; LOSS</w:t>
        <w:br/>
        <w:t>OF USE, DATA, OR PROFITS; OR BUSINESS INTERRUPTION) HOWEVER CAUSED AND ON ANY</w:t>
        <w:br/>
        <w:t>THEORY OF LIABILITY, WHETHER IN CONTRACT, STRICT LIABILITY, OR TORT (INCLUDING</w:t>
        <w:br/>
        <w:t>NEGLIGENCE OR OTHERWISE) ARISING IN ANY WAY OUT OF THE USE OF THIS SOFTWARE, EVEN</w:t>
        <w:br/>
        <w:t>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(gopkg.in/v1/fsnotify v1.4.7)</w:t>
      </w:r>
    </w:p>
    <w:p>
      <w:pPr>
        <w:spacing w:before="0" w:after="120" w:line="300" w:lineRule="auto"/>
        <w:ind w:left="850"/>
        <w:jc w:val="left"/>
      </w:pPr>
      <w:r>
        <w:rPr>
          <w:rFonts w:ascii="Verdana" w:hAnsi="Verdana"/>
          <w:b w:val="0"/>
          <w:color w:val="000000"/>
          <w:sz w:val="16"/>
          <w:u w:val="none"/>
        </w:rPr>
        <w:t>Copyright (c) 2012 The Go Authors. All rights reserved.</w:t>
        <w:br/>
        <w:t>Copyright (c) 2012 fsnotify Authors. All rights reserved.</w:t>
        <w:br/>
        <w:br/>
        <w:t>Redistribution and use in source and binary forms, with or without</w:t>
        <w:br/>
        <w:t>modification, are permitted provided that the following conditions are</w:t>
        <w:br/>
        <w:t>met:</w:t>
        <w:br/>
        <w:br/>
        <w:t xml:space="preserve">   * Redistributions of source code must retain the above copyright</w:t>
        <w:br/>
        <w:t>notice, this list of conditions and the following disclaimer.</w:t>
        <w:br/>
        <w:t xml:space="preserve">   * Redistributions in binary form must reproduce the above</w:t>
        <w:br/>
        <w:t>copyright notice, this list of conditions and the following disclaimer</w:t>
        <w:br/>
        <w:t>in the documentation and/or other materials provided with the</w:t>
        <w:br/>
        <w:t>distribution.</w:t>
        <w:br/>
        <w:t xml:space="preserve">   * Neither the name of Google Inc. nor the names of its</w:t>
        <w:br/>
        <w:t>contributors may be used to endorse or promote products derived from</w:t>
        <w:br/>
        <w:t>this software without specific prior written permission.</w:t>
        <w:br/>
        <w:br/>
        <w:t>THIS SOFTWARE IS PROVIDED BY THE COPYRIGHT HOLDERS AND CONTRIBUTORS</w:t>
        <w:br/>
        <w:t>"AS IS" AND ANY EXPRESS OR IMPLIED WARRANTIES, INCLUDING, BUT NOT</w:t>
        <w:br/>
        <w:t>LIMITED TO, THE IMPLIED WARRANTIES OF MERCHANTABILITY AND FITNESS FOR</w:t>
        <w:br/>
        <w:t>A PARTICULAR PURPOSE ARE DISCLAIMED. IN NO EVENT SHALL THE COPYRIGHT</w:t>
        <w:br/>
        <w:t>OWNER OR CONTRIBUTORS BE LIABLE FOR ANY DIRECT, INDIRECT, INCIDENTAL,</w:t>
        <w:br/>
        <w:t>SPECIAL, EXEMPLARY, OR CONSEQUENTIAL DAMAGES (INCLUDING, BUT NOT</w:t>
        <w:br/>
        <w:t>LIMITED TO, PROCUREMENT OF SUBSTITUTE GOODS OR SERVICES; LOSS OF USE,</w:t>
        <w:br/>
        <w:t>DATA, OR PROFITS; OR BUSINESS INTERRUPTION) HOWEVER CAUSED AND ON ANY</w:t>
        <w:br/>
        <w:t>THEORY OF LIABILITY, WHETHER IN CONTRACT, STRICT LIABILITY, OR TORT</w:t>
        <w:br/>
        <w:t>(INCLUDING NEGLIGENCE OR OTHERWISE) ARISING IN ANY WAY OUT OF THE USE</w:t>
        <w:br/>
        <w:t>OF THIS SOFTWARE, EVEN 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Zero Clause License</w:t>
      </w:r>
    </w:p>
    <w:p>
      <w:pPr>
        <w:spacing w:before="0" w:after="120" w:line="300" w:lineRule="auto"/>
        <w:ind w:left="850"/>
        <w:jc w:val="left"/>
      </w:pPr>
      <w:r>
        <w:rPr>
          <w:rFonts w:ascii="Verdana" w:hAnsi="Verdana"/>
          <w:b w:val="0"/>
          <w:color w:val="000000"/>
          <w:sz w:val="16"/>
          <w:u w:val="none"/>
        </w:rPr>
        <w:t>(Microsoft/tslib 2.3.0, Microsoft/tslib 2.7.0)</w:t>
      </w:r>
    </w:p>
    <w:p>
      <w:pPr>
        <w:spacing w:before="0" w:after="120" w:line="300" w:lineRule="auto"/>
        <w:ind w:left="850"/>
        <w:jc w:val="left"/>
      </w:pPr>
      <w:r>
        <w:rPr>
          <w:rFonts w:ascii="Verdana" w:hAnsi="Verdana"/>
          <w:b w:val="0"/>
          <w:color w:val="000000"/>
          <w:sz w:val="16"/>
          <w:u w:val="none"/>
        </w:rPr>
        <w:t>BSD Zero Clause License</w:t>
        <w:br/>
        <w:t>=======================</w:t>
        <w:br/>
        <w:br/>
        <w:t>Copyright (C) 2006 by Rob Landley &lt;rob@landley.net&gt;</w:t>
        <w:br/>
        <w:br/>
        <w:t>Permission to use, copy, modify, and/or distribute this software for any purpose</w:t>
        <w:br/>
        <w:t>with or without fee is hereby granted.</w:t>
        <w:br/>
        <w:br/>
        <w:t>THE SOFTWARE IS PROVIDED "AS IS" AND THE AUTHOR DISCLAIMS ALL WARRANTIES WITH</w:t>
        <w:br/>
        <w:t>REGARD TO THIS SOFTWARE INCLUDING ALL IMPLIED WARRANTIES OF MERCHANTABILITY AND</w:t>
        <w:br/>
        <w:t>FITNESS. IN NO EVENT SHALL THE AUTHOR BE LIABLE FOR ANY SPECIAL, DIRECT,</w:t>
        <w:br/>
        <w:t>INDIRECT, OR CONSEQUENTIAL DAMAGES OR ANY DAMAGES WHATSOEVER RESULTING FROM LOSS</w:t>
        <w:br/>
        <w:t>OF USE, DATA OR PROFITS, WHETHER IN AN ACTION OF CONTRACT, NEGLIGENCE OR OTHER</w:t>
        <w:br/>
        <w:t>TORTIOUS ACTION, ARISING OUT OF OR IN CONNECTION WITH THE USE OR PERFORMANCE OF</w:t>
        <w:br/>
        <w:t>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Blue Oak Model License 1.0.0</w:t>
      </w:r>
    </w:p>
    <w:p>
      <w:pPr>
        <w:spacing w:before="0" w:after="120" w:line="300" w:lineRule="auto"/>
        <w:ind w:left="850"/>
        <w:jc w:val="left"/>
      </w:pPr>
      <w:r>
        <w:rPr>
          <w:rFonts w:ascii="Verdana" w:hAnsi="Verdana"/>
          <w:b w:val="0"/>
          <w:color w:val="000000"/>
          <w:sz w:val="16"/>
          <w:u w:val="none"/>
        </w:rPr>
        <w:t>(isaacs/jackspeak 3.4.3, package-json-from-dist 1.0.0, path-scurry 1.11.1)</w:t>
      </w:r>
    </w:p>
    <w:p>
      <w:pPr>
        <w:spacing w:before="0" w:after="120" w:line="300" w:lineRule="auto"/>
        <w:ind w:left="850"/>
        <w:jc w:val="left"/>
      </w:pPr>
      <w:r>
        <w:rPr>
          <w:rFonts w:ascii="Verdana" w:hAnsi="Verdana"/>
          <w:b w:val="0"/>
          <w:color w:val="000000"/>
          <w:sz w:val="16"/>
          <w:u w:val="none"/>
        </w:rPr>
        <w:t>Blue Oak Model License</w:t>
        <w:br/>
        <w:t>======================</w:t>
        <w:br/>
        <w:br/>
        <w:t>Version 1.0.0</w:t>
        <w:br/>
        <w:br/>
        <w:br/>
        <w:t>Purpose</w:t>
        <w:br/>
        <w:t>-------</w:t>
        <w:br/>
        <w:br/>
        <w:t>This license gives everyone as much permission to work with this software as</w:t>
        <w:br/>
        <w:t>possible, while protecting contributors from liability.</w:t>
        <w:br/>
        <w:br/>
        <w:br/>
        <w:t>Acceptance</w:t>
        <w:br/>
        <w:t>----------</w:t>
        <w:br/>
        <w:br/>
        <w:t>In order to receive this license, you must agree to its rules. The rules of this</w:t>
        <w:br/>
        <w:t>license are both obligations under that agreement and conditions to your license.</w:t>
        <w:br/>
        <w:t>You must not do anything with this software that triggers a rule that you cannot</w:t>
        <w:br/>
        <w:t>or will not follow.</w:t>
        <w:br/>
        <w:br/>
        <w:br/>
        <w:t>Copyright</w:t>
        <w:br/>
        <w:t>---------</w:t>
        <w:br/>
        <w:br/>
        <w:t>Each contributor licenses you to do everything with this software that would</w:t>
        <w:br/>
        <w:t>otherwise infringe that contributor's copyright in it.</w:t>
        <w:br/>
        <w:br/>
        <w:br/>
        <w:t>Notices</w:t>
        <w:br/>
        <w:t>-------</w:t>
        <w:br/>
        <w:br/>
        <w:t>You must ensure that everyone who gets a copy of any part of this software from</w:t>
        <w:br/>
        <w:t>you, with or without changes, also gets the text of this license or a link to</w:t>
        <w:br/>
        <w:t>https://blueoakcouncil.org/license/1.0.0.</w:t>
        <w:br/>
        <w:br/>
        <w:br/>
        <w:t>Excuse</w:t>
        <w:br/>
        <w:t>------</w:t>
        <w:br/>
        <w:br/>
        <w:t>If anyone notifies you in writing that you have not complied with Notices, you</w:t>
        <w:br/>
        <w:t>can keep your license by taking all practical steps to comply within 30 days</w:t>
        <w:br/>
        <w:t>after the notice. If you do not do so, your license ends immediately.</w:t>
        <w:br/>
        <w:br/>
        <w:br/>
        <w:t>Patent</w:t>
        <w:br/>
        <w:t>------</w:t>
        <w:br/>
        <w:br/>
        <w:t>Each contributor licenses you to do everything with this software that would</w:t>
        <w:br/>
        <w:t>otherwise infringe any patent claims they can license or become able to license.</w:t>
        <w:br/>
        <w:br/>
        <w:br/>
        <w:t>Reliability</w:t>
        <w:br/>
        <w:t>-----------</w:t>
        <w:br/>
        <w:br/>
        <w:t>No contributor can revoke this license.</w:t>
        <w:br/>
        <w:br/>
        <w:br/>
        <w:t>No Liability</w:t>
        <w:br/>
        <w:t>------------</w:t>
        <w:br/>
        <w:br/>
        <w:t>As far as the law allows, this software comes as is, without any warranty or</w:t>
        <w:br/>
        <w:t>condition, and no contributor will be liable to anyone for any damages related to</w:t>
        <w:br/>
        <w:t>this software or this license, under any kind of legal claim.</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Creative Commons Attribution 4.0</w:t>
      </w:r>
    </w:p>
    <w:p>
      <w:pPr>
        <w:spacing w:before="0" w:after="120" w:line="300" w:lineRule="auto"/>
        <w:ind w:left="850"/>
        <w:jc w:val="left"/>
      </w:pPr>
      <w:r>
        <w:rPr>
          <w:rFonts w:ascii="Verdana" w:hAnsi="Verdana"/>
          <w:b w:val="0"/>
          <w:color w:val="000000"/>
          <w:sz w:val="16"/>
          <w:u w:val="none"/>
        </w:rPr>
        <w:t>(caniuse-lite 1.0.30001651)</w:t>
      </w:r>
    </w:p>
    <w:p>
      <w:pPr>
        <w:spacing w:before="0" w:after="120" w:line="300" w:lineRule="auto"/>
        <w:ind w:left="850"/>
        <w:jc w:val="left"/>
      </w:pPr>
      <w:r>
        <w:rPr>
          <w:rFonts w:ascii="Verdana" w:hAnsi="Verdana"/>
          <w:b w:val="0"/>
          <w:color w:val="000000"/>
          <w:sz w:val="16"/>
          <w:u w:val="none"/>
        </w:rPr>
        <w:t>Creative Commons Attribution 4.0</w:t>
        <w:br/>
        <w:t>================================</w:t>
        <w:br/>
        <w:br/>
        <w:t>Creative Commons Attribution 4.0 International</w:t>
        <w:br/>
        <w:br/>
        <w:t>Creative Commons Corporation (“Creative Commons”) is not a law firm and does not</w:t>
        <w:br/>
        <w:t>provide legal services or legal advice. Distribution of Creative Commons public</w:t>
        <w:br/>
        <w:t>licenses does not create a lawyer-client or other relationship. Creative Commons</w:t>
        <w:br/>
        <w:t>makes its licenses and related information available on an “as-is” basis.</w:t>
        <w:br/>
        <w:t>Creative Commons gives no warranties regarding its licenses, any material</w:t>
        <w:br/>
        <w:t>licensed under their terms and conditions, or any related information. Creative</w:t>
        <w:br/>
        <w:t>Commons disclaims all liability for damages resulting from their use to the</w:t>
        <w:br/>
        <w:t>fullest extent possible.</w:t>
        <w:br/>
        <w:br/>
        <w:t>Using Creative Commons Public Licenses</w:t>
        <w:br/>
        <w:br/>
        <w:t>Creative Commons public licenses provide a standard set of terms and conditions</w:t>
        <w:br/>
        <w:t>that creators and other rights holders may use to share original works of</w:t>
        <w:br/>
        <w:t>authorship and other material subject to copyright and certain other rights</w:t>
        <w:br/>
        <w:t>specified in the public license below. The following considerations are for</w:t>
        <w:br/>
        <w:t>informational purposes only, are not exhaustive, and do not form part of our</w:t>
        <w:br/>
        <w:t>licenses.</w:t>
        <w:br/>
        <w:br/>
        <w:t>Considerations for licensors: Our public licenses are intended for use by those</w:t>
        <w:br/>
        <w:t>authorized to give the public permission to use material in ways otherwise</w:t>
        <w:br/>
        <w:t>restricted by copyright and certain other rights. Our licenses are irrevocable.</w:t>
        <w:br/>
        <w:t>Licensors should read and understand the terms and conditions of the license they</w:t>
        <w:br/>
        <w:t>choose before applying it. Licensors should also secure all rights necessary</w:t>
        <w:br/>
        <w:t>before applying our licenses so that the public can reuse the material as</w:t>
        <w:br/>
        <w:t>expected. Licensors should clearly mark any material not subject to the license.</w:t>
        <w:br/>
        <w:t>This includes other CC-licensed material, or material used under an exception or</w:t>
        <w:br/>
        <w:t>limitation to copyright. More considerations for licensors.</w:t>
        <w:br/>
        <w:br/>
        <w:t>Considerations for the public: By using one of our public licenses, a licensor</w:t>
        <w:br/>
        <w:t>grants the public permission to use the licensed material under specified terms</w:t>
        <w:br/>
        <w:t>and conditions. If the licensor’s permission is not necessary for any reason–for</w:t>
        <w:br/>
        <w:t>example, because of any applicable exception or limitation to copyright–then that</w:t>
        <w:br/>
        <w:t>use is not regulated by the license. Our licenses grant only permissions under</w:t>
        <w:br/>
        <w:t>copyright and certain other rights that a licensor has authority to grant. Use of</w:t>
        <w:br/>
        <w:t>the licensed material may still be restricted for other reasons, including</w:t>
        <w:br/>
        <w:t>because others have copyright or other rights in the material. A licensor may</w:t>
        <w:br/>
        <w:t>make special requests, such as asking that all changes be marked or described.</w:t>
        <w:br/>
        <w:t>Although not required by our licenses, you are encouraged to respect those</w:t>
        <w:br/>
        <w:t>requests where reasonable. More considerations for the public.</w:t>
        <w:br/>
        <w:br/>
        <w:t>Creative Commons Attribution 4.0 International Public License</w:t>
        <w:br/>
        <w:br/>
        <w:t>By exercising the Licensed Rights (defined below), You accept and agree to be</w:t>
        <w:br/>
        <w:t>bound by the terms and conditions of this Creative Commons Attribution 4.0</w:t>
        <w:br/>
        <w:t>International Public License ("Public License"). To the extent this Public</w:t>
        <w:br/>
        <w:t>License may be interpreted as a contract, You are granted the Licensed Rights in</w:t>
        <w:br/>
        <w:t>consideration of Your acceptance of these terms and conditions, and the Licensor</w:t>
        <w:br/>
        <w:t>grants You such rights in consideration of benefits the Licensor receives from</w:t>
        <w:br/>
        <w:t>making the Licensed Material available under these terms and conditions.</w:t>
        <w:br/>
        <w:br/>
        <w:t>Section 1 – Definitions.</w:t>
        <w:br/>
        <w:br/>
        <w:t>a. Adapted Material means material subject to Copyright and Similar Rights that</w:t>
        <w:br/>
        <w:t>is derived from or based upon the Licensed Material and in which the Licensed</w:t>
        <w:br/>
        <w:t>Material is translated, altered, arranged, transformed, or otherwise modified in</w:t>
        <w:br/>
        <w:t>a manner requiring permission under the Copyright and Similar Rights held by the</w:t>
        <w:br/>
        <w:t>Licensor. For purposes of this Public License, where the Licensed Material is a</w:t>
        <w:br/>
        <w:t>musical work, performance, or sound recording, Adapted Material is always</w:t>
        <w:br/>
        <w:t>produced where the Licensed Material is synched in timed relation with a moving</w:t>
        <w:br/>
        <w:t>image.</w:t>
        <w:br/>
        <w:br/>
        <w:t>b. Adapter's License means the license You apply to Your Copyright and Similar</w:t>
        <w:br/>
        <w:t>Rights in Your contributions to Adapted Material in accordance with the terms and</w:t>
        <w:br/>
        <w:t>conditions of this Public License.</w:t>
        <w:br/>
        <w:br/>
        <w:t>c. Copyright and Similar Rights means copyright and/or similar rights closely</w:t>
        <w:br/>
        <w:t>related to copyright including, without limitation, performance, broadcast, sound</w:t>
        <w:br/>
        <w:t>recording, and Sui Generis Database Rights, without regard to how the rights are</w:t>
        <w:br/>
        <w:t>labeled or categorized. For purposes of this Public License, the rights specified</w:t>
        <w:br/>
        <w:t>in Section 2(b)(1)-(2) are not Copyright and Similar Rights.</w:t>
        <w:br/>
        <w:br/>
        <w:t>d. Effective Technological Measures means those measures that, in the absence of</w:t>
        <w:br/>
        <w:t>proper authority, may not be circumvented under laws fulfilling obligations under</w:t>
        <w:br/>
        <w:t>Article 11 of the WIPO Copyright Treaty adopted on December 20, 1996, and/or</w:t>
        <w:br/>
        <w:t>similar international agreements.</w:t>
        <w:br/>
        <w:br/>
        <w:t>e. Exceptions and Limitations means fair use, fair dealing, and/or any other</w:t>
        <w:br/>
        <w:t>exception or limitation to Copyright and Similar Rights that applies to Your use</w:t>
        <w:br/>
        <w:t>of the Licensed Material.</w:t>
        <w:br/>
        <w:br/>
        <w:t>f. Licensed Material means the artistic or literary work, database, or other</w:t>
        <w:br/>
        <w:t>material to which the Licensor applied this Public License.</w:t>
        <w:br/>
        <w:br/>
        <w:t>g. Licensed Rights means the rights granted to You subject to the terms and</w:t>
        <w:br/>
        <w:t>conditions of this Public License, which are limited to all Copyright and Similar</w:t>
        <w:br/>
        <w:t>Rights that apply to Your use of the Licensed Material and that the Licensor has</w:t>
        <w:br/>
        <w:t>authority to license.</w:t>
        <w:br/>
        <w:br/>
        <w:t>h. Licensor means the individual(s) or entity(ies) granting rights under this</w:t>
        <w:br/>
        <w:t>Public License.</w:t>
        <w:br/>
        <w:br/>
        <w:t>i. Share means to provide material to the public by any means or process that</w:t>
        <w:br/>
        <w:t>requires permission under the Licensed Rights, such as reproduction, public</w:t>
        <w:br/>
        <w:t>display, public performance, distribution, dissemination, communication, or</w:t>
        <w:br/>
        <w:t>importation, and to make material available to the public including in ways that</w:t>
        <w:br/>
        <w:t>members of the public may access the material from a place and at a time</w:t>
        <w:br/>
        <w:t>individually chosen by them.</w:t>
        <w:br/>
        <w:br/>
        <w:t>j. Sui Generis Database Rights means rights other than copyright resulting from</w:t>
        <w:br/>
        <w:t>Directive 96/9/EC of the European Parliament and of the Council of 11 March 1996</w:t>
        <w:br/>
        <w:t>on the legal protection of databases, as amended and/or succeeded, as well as</w:t>
        <w:br/>
        <w:t>other essentially equivalent rights anywhere in the world.</w:t>
        <w:br/>
        <w:br/>
        <w:t>k. You means the individual or entity exercising the Licensed Rights under this</w:t>
        <w:br/>
        <w:t>Public License. Your has a corresponding meaning.</w:t>
        <w:br/>
        <w:br/>
        <w:t>Section 2 – Scope.</w:t>
        <w:br/>
        <w:br/>
        <w:t>a. License grant.</w:t>
        <w:br/>
        <w:br/>
        <w:t>1. Subject to the terms and conditions of this Public License, the Licensor</w:t>
        <w:br/>
        <w:t>hereby grants You a worldwide, royalty-free, non-sublicensable, non-exclusive,</w:t>
        <w:br/>
        <w:t>irrevocable license to exercise the Licensed Rights in the Licensed Material to:</w:t>
        <w:br/>
        <w:br/>
        <w:t>A. reproduce and Share the Licensed Material, in whole or in part; and</w:t>
        <w:br/>
        <w:br/>
        <w:t>B. produce, reproduce, and Share Adapted Material.</w:t>
        <w:br/>
        <w:br/>
        <w:t>2. Exceptions and Limitations. For the avoidance of doubt, where Exceptions and</w:t>
        <w:br/>
        <w:t>Limitations apply to Your use, this Public License does not apply, and You do not</w:t>
        <w:br/>
        <w:t>need to comply with its terms and conditions.</w:t>
        <w:br/>
        <w:br/>
        <w:t>3. Term. The term of this Public License is specified in Section 6(a).</w:t>
        <w:br/>
        <w:br/>
        <w:t>4. Media and formats; technical modifications allowed. The Licensor authorizes</w:t>
        <w:br/>
        <w:t>You to exercise the Licensed Rights in all media and formats whether now known or</w:t>
        <w:br/>
        <w:t>hereafter created, and to make technical modifications necessary to do so. The</w:t>
        <w:br/>
        <w:t>Licensor waives and/or agrees not to assert any right or authority to forbid You</w:t>
        <w:br/>
        <w:t>from making technical modifications necessary to exercise the Licensed Rights,</w:t>
        <w:br/>
        <w:t>including technical modifications necessary to circumvent Effective Technological</w:t>
        <w:br/>
        <w:t>Measures. For purposes of this Public License, simply making modifications</w:t>
        <w:br/>
        <w:t>authorized by this Section 2(a)(4) never produces Adapted Material.</w:t>
        <w:br/>
        <w:br/>
        <w:t>5. Downstream recipients.</w:t>
        <w:br/>
        <w:br/>
        <w:t>A. Offer from the Licensor – Licensed Material. Every recipient of the Licensed</w:t>
        <w:br/>
        <w:t>Material automatically receives an offer from the Licensor to exercise the</w:t>
        <w:br/>
        <w:t>Licensed Rights under the terms and conditions of this Public License.</w:t>
        <w:br/>
        <w:br/>
        <w:t>B. No downstream restrictions. You may not offer or impose any additional or</w:t>
        <w:br/>
        <w:t>different terms or conditions on, or apply any Effective Technological Measures</w:t>
        <w:br/>
        <w:t>to, the Licensed Material if doing so restricts exercise of the Licensed Rights</w:t>
        <w:br/>
        <w:t>by any recipient of the Licensed Material.</w:t>
        <w:br/>
        <w:br/>
        <w:t>6. No endorsement. Nothing in this Public License constitutes or may be construed</w:t>
        <w:br/>
        <w:t>as permission to assert or imply that You are, or that Your use of the Licensed</w:t>
        <w:br/>
        <w:t>Material is, connected with, or sponsored, endorsed, or granted official status</w:t>
        <w:br/>
        <w:t>by, the Licensor or others designated to receive attribution as provided in</w:t>
        <w:br/>
        <w:t>Section 3(a)(1)(A)(i).</w:t>
        <w:br/>
        <w:br/>
        <w:t>b. Other rights.</w:t>
        <w:br/>
        <w:br/>
        <w:t>1. Moral rights, such as the right of integrity, are not licensed under this</w:t>
        <w:br/>
        <w:t>Public License, nor are publicity, privacy, and/or other similar personality</w:t>
        <w:br/>
        <w:t>rights; however, to the extent possible, the Licensor waives and/or agrees not to</w:t>
        <w:br/>
        <w:t>assert any such rights held by the Licensor to the limited extent necessary to</w:t>
        <w:br/>
        <w:t>allow You to exercise the Licensed Rights, but not otherwise.</w:t>
        <w:br/>
        <w:br/>
        <w:t>2. Patent and trademark rights are not licensed under this Public License.</w:t>
        <w:br/>
        <w:br/>
        <w:t>3. To the extent possible, the Licensor waives any right to collect royalties</w:t>
        <w:br/>
        <w:t>from You for the exercise of the Licensed Rights, whether directly or through a</w:t>
        <w:br/>
        <w:t>collecting society under any voluntary or waivable statutory or compulsory</w:t>
        <w:br/>
        <w:t>licensing scheme. In all other cases the Licensor expressly reserves any right to</w:t>
        <w:br/>
        <w:t>collect such royalties.</w:t>
        <w:br/>
        <w:br/>
        <w:t>Section 3 – License Conditions.</w:t>
        <w:br/>
        <w:br/>
        <w:t>Your exercise of the Licensed Rights is expressly made subject to the following</w:t>
        <w:br/>
        <w:t>conditions.</w:t>
        <w:br/>
        <w:br/>
        <w:t>a. Attribution.</w:t>
        <w:br/>
        <w:br/>
        <w:t>1. If You Share the Licensed Material (including in modified form), You must:</w:t>
        <w:br/>
        <w:br/>
        <w:t>A. retain the following if it is supplied by the Licensor with the Licensed</w:t>
        <w:br/>
        <w:t>Material:</w:t>
        <w:br/>
        <w:br/>
        <w:t>i. identification of the creator(s) of the Licensed Material and any others</w:t>
        <w:br/>
        <w:t>designated to receive attribution, in any reasonable manner requested by the</w:t>
        <w:br/>
        <w:t>Licensor (including by pseudonym if designated);</w:t>
        <w:br/>
        <w:br/>
        <w:t>ii. a copyright notice;</w:t>
        <w:br/>
        <w:br/>
        <w:t>iii. a notice that refers to this Public License;</w:t>
        <w:br/>
        <w:br/>
        <w:t>iv. a notice that refers to the disclaimer of warranties;</w:t>
        <w:br/>
        <w:br/>
        <w:t>v. a URI or hyperlink to the Licensed Material to the extent reasonably</w:t>
        <w:br/>
        <w:t>practicable;</w:t>
        <w:br/>
        <w:br/>
        <w:t>B. indicate if You modified the Licensed Material and retain an indication of any</w:t>
        <w:br/>
        <w:t>previous modifications; and</w:t>
        <w:br/>
        <w:br/>
        <w:t>C. indicate the Licensed Material is licensed under this Public License, and</w:t>
        <w:br/>
        <w:t>include the text of, or the URI or hyperlink to, this Public License.</w:t>
        <w:br/>
        <w:br/>
        <w:t>2. You may satisfy the conditions in Section 3(a)(1) in any reasonable manner</w:t>
        <w:br/>
        <w:t>based on the medium, means, and context in which You Share the Licensed Material.</w:t>
        <w:br/>
        <w:t>For example, it may be reasonable to satisfy the conditions by providing a URI or</w:t>
        <w:br/>
        <w:t>hyperlink to a resource that includes the required information.</w:t>
        <w:br/>
        <w:br/>
        <w:t>3. If requested by the Licensor, You must remove any of the information required</w:t>
        <w:br/>
        <w:t>by Section 3(a)(1)(A) to the extent reasonably practicable.</w:t>
        <w:br/>
        <w:br/>
        <w:t>4. If You Share Adapted Material You produce, the Adapter's License You apply</w:t>
        <w:br/>
        <w:t>must not prevent recipients of the Adapted Material from complying with this</w:t>
        <w:br/>
        <w:t>Public License.</w:t>
        <w:br/>
        <w:br/>
        <w:t>Section 4 – Sui Generis Database Rights.</w:t>
        <w:br/>
        <w:br/>
        <w:t>Where the Licensed Rights include Sui Generis Database Rights that apply to Your</w:t>
        <w:br/>
        <w:t>use of the Licensed Material:</w:t>
        <w:br/>
        <w:br/>
        <w:t>a. for the avoidance of doubt, Section 2(a)(1) grants You the right to extract,</w:t>
        <w:br/>
        <w:t>reuse, reproduce, and Share all or a substantial portion of the contents of the</w:t>
        <w:br/>
        <w:t>database;</w:t>
        <w:br/>
        <w:br/>
        <w:t>b. if You include all or a substantial portion of the database contents in a</w:t>
        <w:br/>
        <w:t>database in which You have Sui Generis Database Rights, then the database in</w:t>
        <w:br/>
        <w:t>which You have Sui Generis Database Rights (but not its individual contents) is</w:t>
        <w:br/>
        <w:t>Adapted Material; and</w:t>
        <w:br/>
        <w:br/>
        <w:t>c. You must comply with the conditions in Section 3(a) if You Share all or a</w:t>
        <w:br/>
        <w:t>substantial portion of the contents of the database.</w:t>
        <w:br/>
        <w:t>For the avoidance of doubt, this Section 4 supplements and does not replace Your</w:t>
        <w:br/>
        <w:t>obligations under this Public License where the Licensed Rights include other</w:t>
        <w:br/>
        <w:t>Copyright and Similar Rights.</w:t>
        <w:br/>
        <w:br/>
        <w:t>Section 5 – Disclaimer of Warranties and Limitation of Liability.</w:t>
        <w:br/>
        <w:br/>
        <w:t>a. Unless otherwise separately undertaken by the Licensor, to the extent</w:t>
        <w:br/>
        <w:t>possible, the Licensor offers the Licensed Material as-is and as-available, and</w:t>
        <w:br/>
        <w:t>makes no representations or warranties of any kind concerning the Licensed</w:t>
        <w:br/>
        <w:t>Material, whether express, implied, statutory, or other. This includes, without</w:t>
        <w:br/>
        <w:t>limitation, warranties of title, merchantability, fitness for a particular</w:t>
        <w:br/>
        <w:t>purpose, non-infringement, absence of latent or other defects, accuracy, or the</w:t>
        <w:br/>
        <w:t>presence or absence of errors, whether or not known or discoverable. Where</w:t>
        <w:br/>
        <w:t>disclaimers of warranties are not allowed in full or in part, this disclaimer may</w:t>
        <w:br/>
        <w:t>not apply to You.</w:t>
        <w:br/>
        <w:br/>
        <w:t>b. To the extent possible, in no event will the Licensor be liable to You on any</w:t>
        <w:br/>
        <w:t>legal theory (including, without limitation, negligence) or otherwise for any</w:t>
        <w:br/>
        <w:t>direct, special, indirect, incidental, consequential, punitive, exemplary, or</w:t>
        <w:br/>
        <w:t>other losses, costs, expenses, or damages arising out of this Public License or</w:t>
        <w:br/>
        <w:t>use of the Licensed Material, even if the Licensor has been advised of the</w:t>
        <w:br/>
        <w:t>possibility of such losses, costs, expenses, or damages. Where a limitation of</w:t>
        <w:br/>
        <w:t>liability is not allowed in full or in part, this limitation may not apply to</w:t>
        <w:br/>
        <w:t>You.</w:t>
        <w:br/>
        <w:br/>
        <w:t>c. The disclaimer of warranties and limitation of liability provided above shall</w:t>
        <w:br/>
        <w:t>be interpreted in a manner that, to the extent possible, most closely</w:t>
        <w:br/>
        <w:t>approximates an absolute disclaimer and waiver of all liability.</w:t>
        <w:br/>
        <w:br/>
        <w:t>Section 6 – Term and Termination.</w:t>
        <w:br/>
        <w:br/>
        <w:t>a. This Public License applies for the term of the Copyright and Similar Rights</w:t>
        <w:br/>
        <w:t>licensed here. However, if You fail to comply with this Public License, then Your</w:t>
        <w:br/>
        <w:t>rights under this Public License terminate automatically.</w:t>
        <w:br/>
        <w:br/>
        <w:t>b. Where Your right to use the Licensed Material has terminated under Section</w:t>
        <w:br/>
        <w:t>6(a), it reinstates:</w:t>
        <w:br/>
        <w:br/>
        <w:t>1. automatically as of the date the violation is cured, provided it is cured</w:t>
        <w:br/>
        <w:t>within 30 days of Your discovery of the violation; or</w:t>
        <w:br/>
        <w:br/>
        <w:t>2. upon express reinstatement by the Licensor.</w:t>
        <w:br/>
        <w:br/>
        <w:t>c. For the avoidance of doubt, this Section 6(b) does not affect any right the</w:t>
        <w:br/>
        <w:t>Licensor may have to seek remedies for Your violations of this Public License.</w:t>
        <w:br/>
        <w:br/>
        <w:t>d. For the avoidance of doubt, the Licensor may also offer the Licensed Material</w:t>
        <w:br/>
        <w:t>under separate terms or conditions or stop distributing the Licensed Material at</w:t>
        <w:br/>
        <w:t>any time; however, doing so will not terminate this Public License.</w:t>
        <w:br/>
        <w:br/>
        <w:t>e. Sections 1, 5, 6, 7, and 8 survive termination of this Public License.</w:t>
        <w:br/>
        <w:br/>
        <w:t>Section 7 – Other Terms and Conditions.</w:t>
        <w:br/>
        <w:br/>
        <w:t>a. The Licensor shall not be bound by any additional or different terms or</w:t>
        <w:br/>
        <w:t>conditions communicated by You unless expressly agreed.</w:t>
        <w:br/>
        <w:br/>
        <w:t>b. Any arrangements, understandings, or agreements regarding the Licensed</w:t>
        <w:br/>
        <w:t>Material not stated herein are separate from and independent of the terms and</w:t>
        <w:br/>
        <w:t>conditions of this Public License.</w:t>
        <w:br/>
        <w:br/>
        <w:t>Section 8 – Interpretation.</w:t>
        <w:br/>
        <w:br/>
        <w:t>a. For the avoidance of doubt, this Public License does not, and shall not be</w:t>
        <w:br/>
        <w:t>interpreted to, reduce, limit, restrict, or impose conditions on any use of the</w:t>
        <w:br/>
        <w:t>Licensed Material that could lawfully be made without permission under this</w:t>
        <w:br/>
        <w:t>Public License.</w:t>
        <w:br/>
        <w:br/>
        <w:t>b. To the extent possible, if any provision of this Public License is deemed</w:t>
        <w:br/>
        <w:t>unenforceable, it shall be automatically reformed to the minimum extent necessary</w:t>
        <w:br/>
        <w:t>to make it enforceable. If the provision cannot be reformed, it shall be severed</w:t>
        <w:br/>
        <w:t>from this Public License without affecting the enforceability of the remaining</w:t>
        <w:br/>
        <w:t>terms and conditions.</w:t>
        <w:br/>
        <w:br/>
        <w:t>c. No term or condition of this Public License will be waived and no failure to</w:t>
        <w:br/>
        <w:t>comply consented to unless expressly agreed to by the Licensor.</w:t>
        <w:br/>
        <w:br/>
        <w:t>d. Nothing in this Public License constitutes or may be interpreted as a</w:t>
        <w:br/>
        <w:t>limitation upon, or waiver of, any privileges and immunities that apply to the</w:t>
        <w:br/>
        <w:t>Licensor or You, including from the legal processes of any jurisdiction or</w:t>
        <w:br/>
        <w:t>authority.</w:t>
        <w:br/>
        <w:br/>
        <w:t>Creative Commons is not a party to its public licenses. Notwithstanding, Creative</w:t>
        <w:br/>
        <w:t>Commons may elect to apply one of its public licenses to material it publishes</w:t>
        <w:br/>
        <w:t>and in those instances will be considered the “Licensor.” Except for the limited</w:t>
        <w:br/>
        <w:t>purpose of indicating that material is shared under a Creative Commons public</w:t>
        <w:br/>
        <w:t>license or as otherwise permitted by the Creative Commons policies published at</w:t>
        <w:br/>
        <w:t>creativecommons.org/policies, Creative Commons does not authorize the use of the</w:t>
        <w:br/>
        <w:t>trademark “Creative Commons” or any other trademark or logo of Creative Commons</w:t>
        <w:br/>
        <w:t>without its prior written consent including, without limitation, in connection</w:t>
        <w:br/>
        <w:t>with any unauthorized modifications to any of its public licenses or any other</w:t>
        <w:br/>
        <w:t>arrangements, understandings, or agreements concerning use of licensed material.</w:t>
        <w:br/>
        <w:t>For the avoidance of doubt, this paragraph does not form part of the public</w:t>
        <w:br/>
        <w:t>licenses.</w:t>
        <w:br/>
        <w:br/>
        <w:t>Creative Commons may be contacted at creativecommons.org.</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(split2 3.2.2)</w:t>
      </w:r>
    </w:p>
    <w:p>
      <w:pPr>
        <w:spacing w:before="0" w:after="120" w:line="300" w:lineRule="auto"/>
        <w:ind w:left="850"/>
        <w:jc w:val="left"/>
      </w:pPr>
      <w:r>
        <w:rPr>
          <w:rFonts w:ascii="Verdana" w:hAnsi="Verdana"/>
          <w:b w:val="0"/>
          <w:color w:val="000000"/>
          <w:sz w:val="16"/>
          <w:u w:val="none"/>
        </w:rPr>
        <w:t>Copyright (c) 2014-2018, Matteo Collina &lt;hello@matteocollina.com&gt;</w:t>
        <w:br/>
        <w:br/>
        <w:t>Permission to use, copy, modify, and/or distribute this software for any</w:t>
        <w:br/>
        <w:t>purpose with or without fee is hereby granted, provided that the above</w:t>
        <w:br/>
        <w:t>copyright notice and this permission notice appear in all copies.</w:t>
        <w:br/>
        <w:br/>
        <w:t>THE SOFTWARE IS PROVIDED "AS IS" AND THE AUTHOR DISCLAIMS ALL WARRANTIES</w:t>
        <w:br/>
        <w:t>WITH REGARD TO THIS SOFTWARE INCLUDING ALL IMPLIED WARRANTIES OF</w:t>
        <w:br/>
        <w:t>MERCHANTABILITY AND FITNESS. IN NO EVENT SHALL THE AUTHOR BE LIABLE FOR</w:t>
        <w:br/>
        <w:t>ANY SPECIAL, DIRECT, INDIRECT, OR CONSEQUENTIAL DAMAGES OR ANY DAMAGES</w:t>
        <w:br/>
        <w:t>WHATSOEVER RESULTING FROM LOSS OF USE, DATA OR PROFITS, WHETHER IN AN</w:t>
        <w:br/>
        <w:t>ACTION OF CONTRACT, NEGLIGENCE OR OTHER TORTIOUS ACTION, ARISING OUT OF OR</w:t>
        <w:br/>
        <w:t>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(fs.realpath 1.0.0)</w:t>
      </w:r>
    </w:p>
    <w:p>
      <w:pPr>
        <w:spacing w:before="0" w:after="120" w:line="300" w:lineRule="auto"/>
        <w:ind w:left="850"/>
        <w:jc w:val="left"/>
      </w:pPr>
      <w:r>
        <w:rPr>
          <w:rFonts w:ascii="Verdana" w:hAnsi="Verdana"/>
          <w:b w:val="0"/>
          <w:color w:val="000000"/>
          <w:sz w:val="16"/>
          <w:u w:val="none"/>
        </w:rPr>
        <w:t>Files: debian/*</w:t>
        <w:br/>
        <w:t>Copyright: 2016 Sruthi Chandran &lt;srud@disroot.org&gt;</w:t>
        <w:br/>
        <w:t>License: ISC</w:t>
        <w:br/>
        <w:br/>
        <w:t>License: ISC</w:t>
        <w:br/>
        <w:br/>
        <w:t>Permission to use, copy, modify, and/or distribute this software for any</w:t>
        <w:br/>
        <w:t xml:space="preserve"> purpose with or without fee is hereby granted, provided that the above</w:t>
        <w:br/>
        <w:t xml:space="preserve"> copyright notice and this permission notice appear in all copies.</w:t>
        <w:br/>
        <w:t xml:space="preserve"> .</w:t>
        <w:br/>
        <w:t xml:space="preserve"> THE SOFTWARE IS PROVIDED "AS IS" AND THE AUTHOR DISCLAIMS ALL WARRANTIES</w:t>
        <w:br/>
        <w:t xml:space="preserve"> WITH REGARD TO THIS SOFTWARE INCLUDING ALL IMPLIED WARRANTIES OF</w:t>
        <w:br/>
        <w:t xml:space="preserve"> MERCHANTABILITY AND FITNESS. IN NO EVENT SHALL THE AUTHOR BE LIABLE FOR</w:t>
        <w:br/>
        <w:t xml:space="preserve"> ANY SPECIAL, DIRECT, INDIRECT, OR CONSEQUENTIAL DAMAGES OR ANY DAMAGES</w:t>
        <w:br/>
        <w:t xml:space="preserve"> WHATSOEVER RESULTING FROM LOSS OF USE, DATA OR PROFITS, WHETHER IN AN</w:t>
        <w:br/>
        <w:t xml:space="preserve"> ACTION OF CONTRACT, NEGLIGENCE OR OTHER TORTIOUS ACTION, ARISING OUT OF</w:t>
        <w:br/>
        <w:t xml:space="preserve"> OR 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(get-caller-file 2.0.5)</w:t>
      </w:r>
    </w:p>
    <w:p>
      <w:pPr>
        <w:spacing w:before="0" w:after="120" w:line="300" w:lineRule="auto"/>
        <w:ind w:left="850"/>
        <w:jc w:val="left"/>
      </w:pPr>
      <w:r>
        <w:rPr>
          <w:rFonts w:ascii="Verdana" w:hAnsi="Verdana"/>
          <w:b w:val="0"/>
          <w:color w:val="000000"/>
          <w:sz w:val="16"/>
          <w:u w:val="none"/>
        </w:rPr>
        <w:t>ISC License (ISC)</w:t>
        <w:br/>
        <w:t>Copyright 2018 Stefan Penner</w:t>
        <w:br/>
        <w:br/>
        <w:t>Permission to use, copy, modify, and/or distribute this software for any purpose with or without fee is hereby granted, provided that the above copyright notice and this permission notice appear in all copies.</w:t>
        <w:br/>
        <w:b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(yallist 4.0.0)</w:t>
      </w:r>
    </w:p>
    <w:p>
      <w:pPr>
        <w:spacing w:before="0" w:after="120" w:line="300" w:lineRule="auto"/>
        <w:ind w:left="850"/>
        <w:jc w:val="left"/>
      </w:pPr>
      <w:r>
        <w:rPr>
          <w:rFonts w:ascii="Verdana" w:hAnsi="Verdana"/>
          <w:b w:val="0"/>
          <w:color w:val="000000"/>
          <w:sz w:val="16"/>
          <w:u w:val="none"/>
        </w:rPr>
        <w:t>Upstream-Contact: https://github.com/isaacs/yallist/issues</w:t>
        <w:br/>
        <w:t>Source: https://github.com/isaacs/yallist</w:t>
        <w:br/>
        <w:br/>
        <w:t>Files: *</w:t>
        <w:br/>
        <w:t>Copyright: 2016, Isaac Z. Schlueter &lt;i@izs.me&gt;</w:t>
        <w:br/>
        <w:t>License: ISC</w:t>
        <w:br/>
        <w:br/>
        <w:t>Files: debian/*</w:t>
        <w:br/>
        <w:t>Copyright: 2016, Pirate Praveen &lt;praveen@debian.org&gt;</w:t>
        <w:br/>
        <w:t>License: ISC</w:t>
        <w:br/>
        <w:br/>
        <w:t>License: ISC</w:t>
        <w:br/>
        <w:br/>
        <w:t>Permission to use, copy, modify, and/or distribute this software for any</w:t>
        <w:br/>
        <w:t xml:space="preserve"> purpose with or without fee is hereby granted, provided that the above</w:t>
        <w:br/>
        <w:t xml:space="preserve"> copyright notice and this permission notice appear in all copies.</w:t>
        <w:br/>
        <w:t xml:space="preserve"> .</w:t>
        <w:br/>
        <w:t xml:space="preserve"> THE SOFTWARE IS PROVIDED "AS IS" AND THE AUTHOR DISCLAIMS ALL WARRANTIES</w:t>
        <w:br/>
        <w:t xml:space="preserve"> WITH REGARD TO THIS SOFTWARE INCLUDING ALL IMPLIED WARRANTIES OF</w:t>
        <w:br/>
        <w:t xml:space="preserve"> MERCHANTABILITY AND FITNESS. IN NO EVENT SHALL THE AUTHOR BE LIABLE FOR</w:t>
        <w:br/>
        <w:t xml:space="preserve"> ANY SPECIAL, DIRECT, INDIRECT, OR CONSEQUENTIAL DAMAGES OR ANY DAMAGES</w:t>
        <w:br/>
        <w:t xml:space="preserve"> WHATSOEVER RESULTING FROM LOSS OF USE, DATA OR PROFITS, WHETHER IN AN</w:t>
        <w:br/>
        <w:t xml:space="preserve"> ACTION OF CONTRACT, NEGLIGENCE OR OTHER TORTIOUS ACTION, ARISING OUT OF</w:t>
        <w:br/>
        <w:t xml:space="preserve"> OR 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(inherits v2.0.4)</w:t>
      </w:r>
    </w:p>
    <w:p>
      <w:pPr>
        <w:spacing w:before="0" w:after="120" w:line="300" w:lineRule="auto"/>
        <w:ind w:left="850"/>
        <w:jc w:val="left"/>
      </w:pPr>
      <w:r>
        <w:rPr>
          <w:rFonts w:ascii="Verdana" w:hAnsi="Verdana"/>
          <w:b w:val="0"/>
          <w:color w:val="000000"/>
          <w:sz w:val="16"/>
          <w:u w:val="none"/>
        </w:rPr>
        <w:t>Upstream-Contact: https://github.com/isaacs/inherits/issues</w:t>
        <w:br/>
        <w:br/>
        <w:t>Files: *</w:t>
        <w:br/>
        <w:t>Copyright: 2012-2014 Isaac Z. Schlueter &lt;i@izs.me&gt;</w:t>
        <w:br/>
        <w:t>License: ISC</w:t>
        <w:br/>
        <w:br/>
        <w:t>Permission to use, copy, modify, and/or distribute this software for any</w:t>
        <w:br/>
        <w:t xml:space="preserve"> purpose with or without fee is hereby granted, provided that the above</w:t>
        <w:br/>
        <w:t xml:space="preserve"> copyright notice and this permission notice appear in all copies.</w:t>
        <w:br/>
        <w:t xml:space="preserve"> .</w:t>
        <w:br/>
        <w:t xml:space="preserve"> THE SOFTWARE IS PROVIDED "AS IS" AND THE AUTHOR DISCLAIMS ALL WARRANTIES WITH</w:t>
        <w:br/>
        <w:t xml:space="preserve"> REGARD TO THIS SOFTWARE INCLUDING ALL IMPLIED WARRANTIES OF MERCHANTABILITY AND</w:t>
        <w:br/>
        <w:t xml:space="preserve"> FITNESS. IN NO EVENT SHALL THE AUTHOR BE LIABLE FOR ANY SPECIAL, DIRECT,</w:t>
        <w:br/>
        <w:t xml:space="preserve"> INDIRECT, OR CONSEQUENTIAL DAMAGES OR ANY DAMAGES WHATSOEVER RESULTING FROM</w:t>
        <w:br/>
        <w:t xml:space="preserve"> LOSS OF USE, DATA OR PROFITS, WHETHER IN AN ACTION OF CONTRACT, NEGLIGENCE OR</w:t>
        <w:br/>
        <w:t xml:space="preserve"> OTHER TORTIOUS ACTION, ARISING OUT OF OR IN CONNECTION WITH THE USE OR</w:t>
        <w:br/>
        <w:t xml:space="preserve">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(d3-dispatch 3.0.1, d3-force 3.0.0, d3-quadtree 3.0.1, d3-timer 3.0.1)</w:t>
      </w:r>
    </w:p>
    <w:p>
      <w:pPr>
        <w:spacing w:before="0" w:after="120" w:line="300" w:lineRule="auto"/>
        <w:ind w:left="850"/>
        <w:jc w:val="left"/>
      </w:pPr>
      <w:r>
        <w:rPr>
          <w:rFonts w:ascii="Verdana" w:hAnsi="Verdana"/>
          <w:b w:val="0"/>
          <w:color w:val="000000"/>
          <w:sz w:val="16"/>
          <w:u w:val="none"/>
        </w:rPr>
        <w:t>Copyright 2010-2021 Mike Bostock</w:t>
        <w:br/>
        <w:br/>
        <w:t>Permission to use, copy, modify, and/or distribute this software for any purpose</w:t>
        <w:br/>
        <w:t>with or without fee is hereby granted, provided that the above copyright notice</w:t>
        <w:br/>
        <w:t>and this permission notice appear in all copies.</w:t>
        <w:br/>
        <w:br/>
        <w:t>THE SOFTWARE IS PROVIDED "AS IS" AND THE AUTHOR DISCLAIMS ALL WARRANTIES WITH</w:t>
        <w:br/>
        <w:t>REGARD TO THIS SOFTWARE INCLUDING ALL IMPLIED WARRANTIES OF MERCHANTABILITY AND</w:t>
        <w:br/>
        <w:t>FITNESS. IN NO EVENT SHALL THE AUTHOR BE LIABLE FOR ANY SPECIAL, DIRECT,</w:t>
        <w:br/>
        <w:t>INDIRECT, OR CONSEQUENTIAL DAMAGES OR ANY DAMAGES WHATSOEVER RESULTING FROM LOSS</w:t>
        <w:br/>
        <w:t>OF USE, DATA OR PROFITS, WHETHER IN AN ACTION OF CONTRACT, NEGLIGENCE OR OTHER</w:t>
        <w:br/>
        <w:t>TORTIOUS ACTION, ARISING OUT OF OR IN CONNECTION WITH THE USE OR PERFORMANCE OF</w:t>
        <w:br/>
        <w:t>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(isaacs/once 1.4.0, isexe 2.0.0, minimatch 3.1.2, node-lru-cache 6.0.0, wrappy 1.0.2)</w:t>
      </w:r>
    </w:p>
    <w:p>
      <w:pPr>
        <w:spacing w:before="0" w:after="120" w:line="300" w:lineRule="auto"/>
        <w:ind w:left="850"/>
        <w:jc w:val="left"/>
      </w:pPr>
      <w:r>
        <w:rPr>
          <w:rFonts w:ascii="Verdana" w:hAnsi="Verdana"/>
          <w:b w:val="0"/>
          <w:color w:val="000000"/>
          <w:sz w:val="16"/>
          <w:u w:val="none"/>
        </w:rPr>
        <w:t>The ISC License</w:t>
        <w:br/>
        <w:br/>
        <w:t>Copyright (c) Isaac Z. Schlueter and Contributors</w:t>
        <w:br/>
        <w:br/>
        <w:t>Permission to use, copy, modify, and/or distribute this software for any</w:t>
        <w:br/>
        <w:t>purpose with or without fee is hereby granted, provided that the above</w:t>
        <w:br/>
        <w:t>copyright notice and this permission notice appear in all copies.</w:t>
        <w:br/>
        <w:br/>
        <w:t>THE SOFTWARE IS PROVIDED "AS IS" AND THE AUTHOR DISCLAIMS ALL WARRANTIES</w:t>
        <w:br/>
        <w:t>WITH REGARD TO THIS SOFTWARE INCLUDING ALL IMPLIED WARRANTIES OF</w:t>
        <w:br/>
        <w:t>MERCHANTABILITY AND FITNESS. IN NO EVENT SHALL THE AUTHOR BE LIABLE FOR</w:t>
        <w:br/>
        <w:t>ANY SPECIAL, DIRECT, INDIRECT, OR CONSEQUENTIAL DAMAGES OR ANY DAMAGES</w:t>
        <w:br/>
        <w:t>WHATSOEVER RESULTING FROM LOSS OF USE, DATA OR PROFITS, WHETHER IN AN</w:t>
        <w:br/>
        <w:t>ACTION OF CONTRACT, NEGLIGENCE OR OTHER TORTIOUS ACTION, ARISING OUT OF OR</w:t>
        <w:br/>
        <w:t>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(quickselect 2.0.0)</w:t>
      </w:r>
    </w:p>
    <w:p>
      <w:pPr>
        <w:spacing w:before="0" w:after="120" w:line="300" w:lineRule="auto"/>
        <w:ind w:left="850"/>
        <w:jc w:val="left"/>
      </w:pPr>
      <w:r>
        <w:rPr>
          <w:rFonts w:ascii="Verdana" w:hAnsi="Verdana"/>
          <w:b w:val="0"/>
          <w:color w:val="000000"/>
          <w:sz w:val="16"/>
          <w:u w:val="none"/>
        </w:rPr>
        <w:t>ISC License</w:t>
        <w:br/>
        <w:br/>
        <w:t>Copyright (c) 2018, Vladimir Agafonkin</w:t>
        <w:br/>
        <w:br/>
        <w:t>Permission to use, copy, modify, and/or distribute this software for any purpose</w:t>
        <w:br/>
        <w:t>with or without fee is hereby granted, provided that the above copyright notice</w:t>
        <w:br/>
        <w:t>and this permission notice appear in all copies.</w:t>
        <w:br/>
        <w:br/>
        <w:t>THE SOFTWARE IS PROVIDED "AS IS" AND THE AUTHOR DISCLAIMS ALL WARRANTIES WITH</w:t>
        <w:br/>
        <w:t>REGARD TO THIS SOFTWARE INCLUDING ALL IMPLIED WARRANTIES OF MERCHANTABILITY AND</w:t>
        <w:br/>
        <w:t>FITNESS. IN NO EVENT SHALL THE AUTHOR BE LIABLE FOR ANY SPECIAL, DIRECT,</w:t>
        <w:br/>
        <w:t>INDIRECT, OR CONSEQUENTIAL DAMAGES OR ANY DAMAGES WHATSOEVER RESULTING FROM LOSS</w:t>
        <w:br/>
        <w:t>OF USE, DATA OR PROFITS, WHETHER IN AN ACTION OF CONTRACT, NEGLIGENCE OR OTHER</w:t>
        <w:br/>
        <w:t>TORTIOUS ACTION, ARISING OUT OF OR IN CONNECTION WITH THE USE OR PERFORMANCE OF</w:t>
        <w:br/>
        <w:t>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(which 2.0.2)</w:t>
      </w:r>
    </w:p>
    <w:p>
      <w:pPr>
        <w:spacing w:before="0" w:after="120" w:line="300" w:lineRule="auto"/>
        <w:ind w:left="850"/>
        <w:jc w:val="left"/>
      </w:pPr>
      <w:r>
        <w:rPr>
          <w:rFonts w:ascii="Verdana" w:hAnsi="Verdana"/>
          <w:b w:val="0"/>
          <w:color w:val="000000"/>
          <w:sz w:val="16"/>
          <w:u w:val="none"/>
        </w:rPr>
        <w:t>Upstream-Contact: https://github.com/isaacs/node-which/issues</w:t>
        <w:br/>
        <w:br/>
        <w:t>Files: *</w:t>
        <w:br/>
        <w:t>Copyright: Isaac Z. Schlueter and Contributors</w:t>
        <w:br/>
        <w:t>License: ISC</w:t>
        <w:br/>
        <w:br/>
        <w:t>Files: debian/*</w:t>
        <w:br/>
        <w:t>Copyright: 2012, Jérémy Lal &lt;kapouer@melix.org&gt;</w:t>
        <w:br/>
        <w:t xml:space="preserve"> 2019, Xavier Guimard &lt;yadd@debian.org&gt;</w:t>
        <w:br/>
        <w:t>License: ISC</w:t>
        <w:br/>
        <w:br/>
        <w:t>License: ISC</w:t>
        <w:br/>
        <w:br/>
        <w:t>Permission to use, copy, modify, and/or distribute this software for any</w:t>
        <w:br/>
        <w:t xml:space="preserve"> purpose with or without fee is hereby granted, provided that the above</w:t>
        <w:br/>
        <w:t xml:space="preserve"> copyright notice and this permission notice appear in all copies.</w:t>
        <w:br/>
        <w:t xml:space="preserve"> .</w:t>
        <w:br/>
        <w:t xml:space="preserve"> THE SOFTWARE IS PROVIDED "AS IS" AND THE AUTHOR DISCLAIMS ALL WARRANTIES</w:t>
        <w:br/>
        <w:t xml:space="preserve"> WITH REGARD TO THIS SOFTWARE INCLUDING ALL IMPLIED WARRANTIES OF</w:t>
        <w:br/>
        <w:t xml:space="preserve"> MERCHANTABILITY AND FITNESS. IN NO EVENT SHALL THE AUTHOR BE LIABLE FOR</w:t>
        <w:br/>
        <w:t xml:space="preserve"> ANY SPECIAL, DIRECT, INDIRECT, OR CONSEQUENTIAL DAMAGES OR ANY DAMAGES</w:t>
        <w:br/>
        <w:t xml:space="preserve"> WHATSOEVER RESULTING FROM LOSS OF USE, DATA OR PROFITS, WHETHER IN AN</w:t>
        <w:br/>
        <w:t xml:space="preserve"> ACTION OF CONTRACT, NEGLIGENCE OR OTHER TORTIOUS ACTION, ARISING OUT OF OR</w:t>
        <w:br/>
        <w:t xml:space="preserve"> 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(@isaacs/cliui 8.0.2, @sphinxxxx/color-conversion 2.2.2, cliui 8.0.1, d3-color 3.1.0, electron-to-chromium 1.5.13, foreground-child 3.3.0, jsonrepair 3.8.0, minimatch 5.1.6, minimatch 9.0.5, minipass 7.1.2, node-glob 10.4.5, node-glob 7.2.3, node-glob 8.1.0, node-graceful-fs 4.2.11, node-lru-cache 10.4.3, picocolors 1.1.0, signal-exit 4.1.0, vanilla-picker 2.12.3, yargs-parser 21.1.1)</w:t>
      </w:r>
    </w:p>
    <w:p>
      <w:pPr>
        <w:spacing w:before="0" w:after="120" w:line="300" w:lineRule="auto"/>
        <w:ind w:left="850"/>
        <w:jc w:val="left"/>
      </w:pPr>
      <w:r>
        <w:rPr>
          <w:rFonts w:ascii="Verdana" w:hAnsi="Verdana"/>
          <w:b w:val="0"/>
          <w:color w:val="000000"/>
          <w:sz w:val="16"/>
          <w:u w:val="none"/>
        </w:rPr>
        <w:t>ISC License (ISCL)</w:t>
        <w:br/>
        <w:t>==================</w:t>
        <w:br/>
        <w:br/>
        <w:t>Copyright (c) 4-digit year, Company or Person's Name</w:t>
        <w:br/>
        <w:br/>
        <w:t>Permission to use, copy, modify, and/or distribute this software for any purpose</w:t>
        <w:br/>
        <w:t>with or without fee is hereby granted, provided that the above copyright notice</w:t>
        <w:br/>
        <w:t>and this permission notice appear in all copies.</w:t>
        <w:br/>
        <w:br/>
        <w:t>THE SOFTWARE IS PROVIDED "AS IS" AND THE AUTHOR DISCLAIMS ALL WARRANTIES WITH</w:t>
        <w:br/>
        <w:t>REGARD TO THIS SOFTWARE INCLUDING ALL IMPLIED WARRANTIES OF MERCHANTABILITY AND</w:t>
        <w:br/>
        <w:t>FITNESS. IN NO EVENT SHALL THE AUTHOR BE LIABLE FOR ANY SPECIAL, DIRECT,</w:t>
        <w:br/>
        <w:t>INDIRECT, OR CONSEQUENTIAL DAMAGES OR ANY DAMAGES WHATSOEVER RESULTING FROM LOSS</w:t>
        <w:br/>
        <w:t>OF USE, DATA OR PROFITS, WHETHER IN AN ACTION OF CONTRACT, NEGLIGENCE OR OTHER</w:t>
        <w:br/>
        <w:t>TORTIOUS ACTION, ARISING OUT OF OR IN CONNECTION WITH THE USE OR PERFORMANCE OF</w:t>
        <w:br/>
        <w:t>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(inflight 1.0.6)</w:t>
      </w:r>
    </w:p>
    <w:p>
      <w:pPr>
        <w:spacing w:before="0" w:after="120" w:line="300" w:lineRule="auto"/>
        <w:ind w:left="850"/>
        <w:jc w:val="left"/>
      </w:pPr>
      <w:r>
        <w:rPr>
          <w:rFonts w:ascii="Verdana" w:hAnsi="Verdana"/>
          <w:b w:val="0"/>
          <w:color w:val="000000"/>
          <w:sz w:val="16"/>
          <w:u w:val="none"/>
        </w:rPr>
        <w:t>Upstream-Contact: https://github.com/isaacs/inflight/issues</w:t>
        <w:br/>
        <w:t>Source: https://github.com/isaacs/inflight</w:t>
        <w:br/>
        <w:br/>
        <w:t>Files: *</w:t>
        <w:br/>
        <w:t>Copyright: 2016 Isaac Z. Schlueter &lt;i@izs.me&gt; (http://blog.izs.me/)</w:t>
        <w:br/>
        <w:t>License: ISC</w:t>
        <w:br/>
        <w:br/>
        <w:t>Files: debian/*</w:t>
        <w:br/>
        <w:t>Copyright: 2016 Pirate Praveen &lt;praveen@debian.org&gt;</w:t>
        <w:br/>
        <w:t>License: ISC</w:t>
        <w:br/>
        <w:br/>
        <w:t>License: ISC</w:t>
        <w:br/>
        <w:br/>
        <w:t>Permission to use, copy, modify, and/or distribute this software for any</w:t>
        <w:br/>
        <w:t xml:space="preserve"> purpose with or without fee is hereby granted, provided that the above</w:t>
        <w:br/>
        <w:t xml:space="preserve"> copyright notice and this permission notice appear in all copies.</w:t>
        <w:br/>
        <w:t xml:space="preserve"> .</w:t>
        <w:br/>
        <w:t xml:space="preserve"> THE SOFTWARE IS PROVIDED "AS IS" AND THE AUTHOR DISCLAIMS ALL WARRANTIES</w:t>
        <w:br/>
        <w:t xml:space="preserve"> WITH REGARD TO THIS SOFTWARE INCLUDING ALL IMPLIED WARRANTIES OF</w:t>
        <w:br/>
        <w:t xml:space="preserve"> MERCHANTABILITY AND FITNESS. IN NO EVENT SHALL THE AUTHOR BE LIABLE FOR</w:t>
        <w:br/>
        <w:t xml:space="preserve"> ANY SPECIAL, DIRECT, INDIRECT, OR CONSEQUENTIAL DAMAGES OR ANY DAMAGES</w:t>
        <w:br/>
        <w:t xml:space="preserve"> WHATSOEVER RESULTING FROM LOSS OF USE, DATA OR PROFITS, WHETHER IN AN</w:t>
        <w:br/>
        <w:t xml:space="preserve"> ACTION OF CONTRACT, NEGLIGENCE OR OTHER TORTIOUS ACTION, ARISING OUT OF</w:t>
        <w:br/>
        <w:t xml:space="preserve"> OR 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(abbrev 1.1.1)</w:t>
      </w:r>
    </w:p>
    <w:p>
      <w:pPr>
        <w:spacing w:before="0" w:after="120" w:line="300" w:lineRule="auto"/>
        <w:ind w:left="850"/>
        <w:jc w:val="left"/>
      </w:pPr>
      <w:r>
        <w:rPr>
          <w:rFonts w:ascii="Verdana" w:hAnsi="Verdana"/>
          <w:b w:val="0"/>
          <w:color w:val="000000"/>
          <w:sz w:val="16"/>
          <w:u w:val="none"/>
        </w:rPr>
        <w:t>----------</w:t>
        <w:br/>
        <w:br/>
        <w:t>The ISC License</w:t>
        <w:br/>
        <w:br/>
        <w:t>Copyright (c) Isaac Z. Schlueter and Contributors</w:t>
        <w:br/>
        <w:br/>
        <w:t>Permission to use, copy, modify, and/or distribute this software for any</w:t>
        <w:br/>
        <w:t>purpose with or without fee is hereby granted, provided that the above</w:t>
        <w:br/>
        <w:t>copyright notice and this permission notice appear in all copies.</w:t>
        <w:br/>
        <w:br/>
        <w:t>THE SOFTWARE IS PROVIDED "AS IS" AND THE AUTHOR DISCLAIMS ALL WARRANTIES</w:t>
        <w:br/>
        <w:t>WITH REGARD TO THIS SOFTWARE INCLUDING ALL IMPLIED WARRANTIES OF</w:t>
        <w:br/>
        <w:t>MERCHANTABILITY AND FITNESS. IN NO EVENT SHALL THE AUTHOR BE LIABLE FOR</w:t>
        <w:br/>
        <w:t>ANY SPECIAL, DIRECT, INDIRECT, OR CONSEQUENTIAL DAMAGES OR ANY DAMAGES</w:t>
        <w:br/>
        <w:t>WHATSOEVER RESULTING FROM LOSS OF USE, DATA OR PROFITS, WHETHER IN AN</w:t>
        <w:br/>
        <w:t>ACTION OF CONTRACT, NEGLIGENCE OR OTHER TORTIOUS ACTION, ARISING OUT OF OR</w:t>
        <w:br/>
        <w:t>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(signal-exit 3.0.7)</w:t>
      </w:r>
    </w:p>
    <w:p>
      <w:pPr>
        <w:spacing w:before="0" w:after="120" w:line="300" w:lineRule="auto"/>
        <w:ind w:left="850"/>
        <w:jc w:val="left"/>
      </w:pPr>
      <w:r>
        <w:rPr>
          <w:rFonts w:ascii="Verdana" w:hAnsi="Verdana"/>
          <w:b w:val="0"/>
          <w:color w:val="000000"/>
          <w:sz w:val="16"/>
          <w:u w:val="none"/>
        </w:rPr>
        <w:t>The ISC License</w:t>
        <w:br/>
        <w:br/>
        <w:t>Copyright (c) 2015, Contributors</w:t>
        <w:br/>
        <w:br/>
        <w:t>Permission to use, copy, modify, and/or distribute this software</w:t>
        <w:br/>
        <w:t>for any purpose with or without fee is hereby granted, provided</w:t>
        <w:br/>
        <w:t>that the above copyright notice and this permission notice</w:t>
        <w:br/>
        <w:t>appear in all copies.</w:t>
        <w:br/>
        <w:br/>
        <w:t>THE SOFTWARE IS PROVIDED "AS IS" AND THE AUTHOR DISCLAIMS ALL WARRANTIES</w:t>
        <w:br/>
        <w:t>WITH REGARD TO THIS SOFTWARE INCLUDING ALL IMPLIED WARRANTIES</w:t>
        <w:br/>
        <w:t>OF MERCHANTABILITY AND FITNESS. IN NO EVENT SHALL THE AUTHOR BE</w:t>
        <w:br/>
        <w:t>LIABLE FOR ANY SPECIAL, DIRECT, INDIRECT, OR CONSEQUENTIAL DAMAGES</w:t>
        <w:br/>
        <w:t>OR ANY DAMAGES WHATSOEVER RESULTING FROM LOSS OF USE, DATA OR PROFITS,</w:t>
        <w:br/>
        <w:t>WHETHER IN AN ACTION OF CONTRACT, NEGLIGENCE OR OTHER TORTIOUS ACTION,</w:t>
        <w:br/>
        <w:t>ARISING OUT OF OR 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(y18n 5.0.8)</w:t>
      </w:r>
    </w:p>
    <w:p>
      <w:pPr>
        <w:spacing w:before="0" w:after="120" w:line="300" w:lineRule="auto"/>
        <w:ind w:left="850"/>
        <w:jc w:val="left"/>
      </w:pPr>
      <w:r>
        <w:rPr>
          <w:rFonts w:ascii="Verdana" w:hAnsi="Verdana"/>
          <w:b w:val="0"/>
          <w:color w:val="000000"/>
          <w:sz w:val="16"/>
          <w:u w:val="none"/>
        </w:rPr>
        <w:t>Copyright (c) 2015, Contributors</w:t>
        <w:br/>
        <w:br/>
        <w:t>Permission to use, copy, modify, and/or distribute this software for any purpose</w:t>
        <w:br/>
        <w:t>with or without fee is hereby granted, provided that the above copyright notice</w:t>
        <w:br/>
        <w:t>and this permission notice appear in all copies.</w:t>
        <w:br/>
        <w:br/>
        <w:t>THE SOFTWARE IS PROVIDED "AS IS" AND THE AUTHOR DISCLAIMS ALL WARRANTIES WITH</w:t>
        <w:br/>
        <w:t>REGARD TO THIS SOFTWARE INCLUDING ALL IMPLIED WARRANTIES OF MERCHANTABILITY AND</w:t>
        <w:br/>
        <w:t>FITNESS. IN NO EVENT SHALL THE AUTHOR BE LIABLE FOR ANY SPECIAL, DIRECT,</w:t>
        <w:br/>
        <w:t>INDIRECT, OR CONSEQUENTIAL DAMAGES OR ANY DAMAGES WHATSOEVER RESULTING FROM LOSS</w:t>
        <w:br/>
        <w:t>OF USE, DATA OR PROFITS, WHETHER IN AN ACTION OF CONTRACT, NEGLIGENCE OR OTHER</w:t>
        <w:br/>
        <w:t>TORTIOUS ACTION, ARISING OUT OF OR IN CONNECTION WITH THE USE OR PERFORMANCE OF</w:t>
        <w:br/>
        <w:t>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ISC License</w:t>
      </w:r>
    </w:p>
    <w:p>
      <w:pPr>
        <w:spacing w:before="0" w:after="120" w:line="300" w:lineRule="auto"/>
        <w:ind w:left="850"/>
        <w:jc w:val="left"/>
      </w:pPr>
      <w:r>
        <w:rPr>
          <w:rFonts w:ascii="Verdana" w:hAnsi="Verdana"/>
          <w:b w:val="0"/>
          <w:color w:val="000000"/>
          <w:sz w:val="16"/>
          <w:u w:val="none"/>
        </w:rPr>
        <w:t>(go-spew v1.1.1)</w:t>
      </w:r>
    </w:p>
    <w:p>
      <w:pPr>
        <w:spacing w:before="0" w:after="120" w:line="300" w:lineRule="auto"/>
        <w:ind w:left="850"/>
        <w:jc w:val="left"/>
      </w:pPr>
      <w:r>
        <w:rPr>
          <w:rFonts w:ascii="Verdana" w:hAnsi="Verdana"/>
          <w:b w:val="0"/>
          <w:color w:val="000000"/>
          <w:sz w:val="16"/>
          <w:u w:val="none"/>
        </w:rPr>
        <w:t>ISC License</w:t>
        <w:br/>
        <w:br/>
        <w:t>Copyright (c) 2012-2016 Dave Collins &lt;dave@davec.name&gt;</w:t>
        <w:br/>
        <w:br/>
        <w:t>Permission to use, copy, modify, and/or distribute this software for any</w:t>
        <w:br/>
        <w:t>purpose with or without fee is hereby granted, provided that the above</w:t>
        <w:br/>
        <w:t>copyright notice and this permission notice appear in all copies.</w:t>
        <w:br/>
        <w:br/>
        <w:t>THE SOFTWARE IS PROVIDED "AS IS" AND THE AUTHOR DISCLAIMS ALL WARRANTIES</w:t>
        <w:br/>
        <w:t>WITH REGARD TO THIS SOFTWARE INCLUDING ALL IMPLIED WARRANTIES OF</w:t>
        <w:br/>
        <w:t>MERCHANTABILITY AND FITNESS. IN NO EVENT SHALL THE AUTHOR BE LIABLE FOR</w:t>
        <w:br/>
        <w:t>ANY SPECIAL, DIRECT, INDIRECT, OR CONSEQUENTIAL DAMAGES OR ANY DAMAGES</w:t>
        <w:br/>
        <w:t>WHATSOEVER RESULTING FROM LOSS OF USE, DATA OR PROFITS, WHETHER IN AN</w:t>
        <w:br/>
        <w:t>ACTION OF CONTRACT, NEGLIGENCE OR OTHER TORTIOUS ACTION, ARISING OUT OF</w:t>
        <w:br/>
        <w:t>OR IN CONNECTION 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(form-data 4.0.0)</w:t>
      </w:r>
    </w:p>
    <w:p>
      <w:pPr>
        <w:spacing w:before="0" w:after="120" w:line="300" w:lineRule="auto"/>
        <w:ind w:left="850"/>
        <w:jc w:val="left"/>
      </w:pPr>
      <w:r>
        <w:rPr>
          <w:rFonts w:ascii="Verdana" w:hAnsi="Verdana"/>
          <w:b w:val="0"/>
          <w:color w:val="000000"/>
          <w:sz w:val="16"/>
          <w:u w:val="none"/>
        </w:rPr>
        <w:t>Copyright (c) 2012 Felix Geisendörfer (felix@debuggable.com) and contributors</w:t>
        <w:br/>
        <w:br/>
        <w:t>Permission is hereby granted, free of charge, to any person obtaining a copy</w:t>
        <w:br/>
        <w:t xml:space="preserve"> of this software and associated documentation files (the "Software"), to deal</w:t>
        <w:br/>
        <w:t xml:space="preserve"> in the Software without restriction, including without limitation the rights</w:t>
        <w:br/>
        <w:t xml:space="preserve"> to use, copy, modify, merge, publish, distribute, sublicense, and/or sell</w:t>
        <w:br/>
        <w:t xml:space="preserve"> copies of the Software, and to permit persons to whom the Software is</w:t>
        <w:br/>
        <w:t xml:space="preserve"> furnished to do so, subject to the following conditions:</w:t>
        <w:br/>
        <w:br/>
        <w:t xml:space="preserve"> The above copyright notice and this permission notice shall be included in</w:t>
        <w:br/>
        <w:t xml:space="preserve"> all copies or substantial portions of the Software.</w:t>
        <w:br/>
        <w:br/>
        <w:t xml:space="preserve"> THE SOFTWARE IS PROVIDED "AS IS", WITHOUT WARRANTY OF ANY KIND, EXPRESS OR</w:t>
        <w:br/>
        <w:t xml:space="preserve"> IMPLIED, INCLUDING BUT NOT LIMITED TO THE WARRANTIES OF MERCHANTABILITY,</w:t>
        <w:br/>
        <w:t xml:space="preserve"> FITNESS FOR A PARTICULAR PURPOSE AND NONINFRINGEMENT. IN NO EVENT SHALL THE</w:t>
        <w:br/>
        <w:t xml:space="preserve"> AUTHORS OR COPYRIGHT HOLDERS BE LIABLE FOR ANY CLAIM, DAMAGES OR OTHER</w:t>
        <w:br/>
        <w:t xml:space="preserve"> LIABILITY, WHETHER IN AN ACTION OF CONTRACT, TORT OR OTHERWISE, ARISING FROM,</w:t>
        <w:br/>
        <w:t xml:space="preserve"> OUT OF OR IN CONNECTION WITH THE SOFTWARE OR THE USE OR OTHER DEALINGS IN</w:t>
        <w:br/>
        <w:t xml:space="preserve">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(Merge-Stream 2.0.0)</w:t>
      </w:r>
    </w:p>
    <w:p>
      <w:pPr>
        <w:spacing w:before="0" w:after="120" w:line="300" w:lineRule="auto"/>
        <w:ind w:left="850"/>
        <w:jc w:val="left"/>
      </w:pPr>
      <w:r>
        <w:rPr>
          <w:rFonts w:ascii="Verdana" w:hAnsi="Verdana"/>
          <w:b w:val="0"/>
          <w:color w:val="000000"/>
          <w:sz w:val="16"/>
          <w:u w:val="none"/>
        </w:rPr>
        <w:t>The MIT License (MIT)</w:t>
        <w:br/>
        <w:br/>
        <w:t>Copyright (c) Stephen Sugden &lt;me@stephensugden.com&gt; (stephensugden.com)</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(mqtt-packet 6.10.0)</w:t>
      </w:r>
    </w:p>
    <w:p>
      <w:pPr>
        <w:spacing w:before="0" w:after="120" w:line="300" w:lineRule="auto"/>
        <w:ind w:left="850"/>
        <w:jc w:val="left"/>
      </w:pPr>
      <w:r>
        <w:rPr>
          <w:rFonts w:ascii="Verdana" w:hAnsi="Verdana"/>
          <w:b w:val="0"/>
          <w:color w:val="000000"/>
          <w:sz w:val="16"/>
          <w:u w:val="none"/>
        </w:rPr>
        <w:t>The MIT License (MIT)</w:t>
        <w:br/>
        <w:t>=====================</w:t>
        <w:br/>
        <w:br/>
        <w:t>Copyright (c) 2014-2017 mqtt-packet contributors</w:t>
        <w:br/>
        <w:t>---------------------------------------</w:t>
        <w:br/>
        <w:br/>
        <w:t>*mqtt-packet contributors listed at &lt;https://github.com/mqttjs/mqtt-packet#contributors&gt;*</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(js-tokens 4.0.0)</w:t>
      </w:r>
    </w:p>
    <w:p>
      <w:pPr>
        <w:spacing w:before="0" w:after="120" w:line="300" w:lineRule="auto"/>
        <w:ind w:left="850"/>
        <w:jc w:val="left"/>
      </w:pPr>
      <w:r>
        <w:rPr>
          <w:rFonts w:ascii="Verdana" w:hAnsi="Verdana"/>
          <w:b w:val="0"/>
          <w:color w:val="000000"/>
          <w:sz w:val="16"/>
          <w:u w:val="none"/>
        </w:rPr>
        <w:t>The MIT License (MIT)</w:t>
        <w:br/>
        <w:br/>
        <w:t>Copyright (c) 2014, 2015, 2016, 2017, 2018 Simon Lydell</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(chzyer-readline 20180828-snapshot-2972be24, chzyer/logex v1.1.10)</w:t>
      </w:r>
    </w:p>
    <w:p>
      <w:pPr>
        <w:spacing w:before="0" w:after="120" w:line="300" w:lineRule="auto"/>
        <w:ind w:left="850"/>
        <w:jc w:val="left"/>
      </w:pPr>
      <w:r>
        <w:rPr>
          <w:rFonts w:ascii="Verdana" w:hAnsi="Verdana"/>
          <w:b w:val="0"/>
          <w:color w:val="000000"/>
          <w:sz w:val="16"/>
          <w:u w:val="none"/>
        </w:rPr>
        <w:t>The MIT License (MIT)</w:t>
        <w:br/>
        <w:br/>
        <w:t>Copyright (c) 2015 Chzyer</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(svg-path-parser 1.1.0)</w:t>
      </w:r>
    </w:p>
    <w:p>
      <w:pPr>
        <w:spacing w:before="0" w:after="120" w:line="300" w:lineRule="auto"/>
        <w:ind w:left="850"/>
        <w:jc w:val="left"/>
      </w:pPr>
      <w:r>
        <w:rPr>
          <w:rFonts w:ascii="Verdana" w:hAnsi="Verdana"/>
          <w:b w:val="0"/>
          <w:color w:val="000000"/>
          <w:sz w:val="16"/>
          <w:u w:val="none"/>
        </w:rPr>
        <w:t>Copyright © 2014 Gavin Kistner</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(jung-kurt-gofpdf v1.16.2)</w:t>
      </w:r>
    </w:p>
    <w:p>
      <w:pPr>
        <w:spacing w:before="0" w:after="120" w:line="300" w:lineRule="auto"/>
        <w:ind w:left="850"/>
        <w:jc w:val="left"/>
      </w:pPr>
      <w:r>
        <w:rPr>
          <w:rFonts w:ascii="Verdana" w:hAnsi="Verdana"/>
          <w:b w:val="0"/>
          <w:color w:val="000000"/>
          <w:sz w:val="16"/>
          <w:u w:val="none"/>
        </w:rPr>
        <w:t>MIT License</w:t>
        <w:br/>
        <w:br/>
        <w:t>Copyright (c) 2017 Kurt Jung and contributors acknowledged in the documentation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(mattn-go-shellwords v1.0.12)</w:t>
      </w:r>
    </w:p>
    <w:p>
      <w:pPr>
        <w:spacing w:before="0" w:after="120" w:line="300" w:lineRule="auto"/>
        <w:ind w:left="850"/>
        <w:jc w:val="left"/>
      </w:pPr>
      <w:r>
        <w:rPr>
          <w:rFonts w:ascii="Verdana" w:hAnsi="Verdana"/>
          <w:b w:val="0"/>
          <w:color w:val="000000"/>
          <w:sz w:val="16"/>
          <w:u w:val="none"/>
        </w:rPr>
        <w:t>The MIT License (MIT)</w:t>
        <w:br/>
        <w:br/>
        <w:t>Copyright (c) 2017 Yasuhiro Matsumoto</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(svg.js 2.7.1)</w:t>
      </w:r>
    </w:p>
    <w:p>
      <w:pPr>
        <w:spacing w:before="0" w:after="120" w:line="300" w:lineRule="auto"/>
        <w:ind w:left="850"/>
        <w:jc w:val="left"/>
      </w:pPr>
      <w:r>
        <w:rPr>
          <w:rFonts w:ascii="Verdana" w:hAnsi="Verdana"/>
          <w:b w:val="0"/>
          <w:color w:val="000000"/>
          <w:sz w:val="16"/>
          <w:u w:val="none"/>
        </w:rPr>
        <w:t>Permission is hereby granted, free of charge, to any person obtaining</w:t>
        <w:br/>
        <w:br/>
        <w:t>a copy of this software and associated documentation files (the</w:t>
        <w:br/>
        <w:br/>
        <w:t>"Software"), to deal in the Software without restriction, including</w:t>
        <w:br/>
        <w:br/>
        <w:t>without limitation the rights to use, copy, modify, merge, publish,</w:t>
        <w:br/>
        <w:br/>
        <w:t>distribute, sublicense, and/or sell copies of the Software, and to</w:t>
        <w:br/>
        <w:br/>
        <w:t>permit persons to whom the Software is furnished to do so, subject to</w:t>
        <w:br/>
        <w:br/>
        <w:t>the following conditions:</w:t>
        <w:br/>
        <w:br/>
        <w:br/>
        <w:br/>
        <w:t>The above copyright notice and this permission notice shall be</w:t>
        <w:br/>
        <w:br/>
        <w:t>included in all copies or substantial portions of the Software.</w:t>
        <w:br/>
        <w:br/>
        <w:br/>
        <w:br/>
        <w:t>THE SOFTWARE IS PROVIDED "AS IS", WITHOUT WARRANTY OF ANY KIND,</w:t>
        <w:br/>
        <w:br/>
        <w:t>EXPRESS OR IMPLIED, INCLUDING BUT NOT LIMITED TO THE WARRANTIES OF</w:t>
        <w:br/>
        <w:br/>
        <w:t>MERCHANTABILITY, FITNESS FOR A PARTICULAR PURPOSE AND</w:t>
        <w:br/>
        <w:br/>
        <w:t>NONINFRINGEMENT. IN NO EVENT SHALL THE AUTHORS OR COPYRIGHT HOLDERS BE</w:t>
        <w:br/>
        <w:br/>
        <w:t>LIABLE FOR ANY CLAIM, DAMAGES OR OTHER LIABILITY, WHETHER IN AN ACTION</w:t>
        <w:br/>
        <w:br/>
        <w:t>OF CONTRACT, TORT OR OTHERWISE, ARISING FROM, OUT OF OR IN CONNECTION</w:t>
        <w:br/>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(mobius1-selectr 2.4.13)</w:t>
      </w:r>
    </w:p>
    <w:p>
      <w:pPr>
        <w:spacing w:before="0" w:after="120" w:line="300" w:lineRule="auto"/>
        <w:ind w:left="850"/>
        <w:jc w:val="left"/>
      </w:pPr>
      <w:r>
        <w:rPr>
          <w:rFonts w:ascii="Verdana" w:hAnsi="Verdana"/>
          <w:b w:val="0"/>
          <w:color w:val="000000"/>
          <w:sz w:val="16"/>
          <w:u w:val="none"/>
        </w:rPr>
        <w:t>The MIT License (MIT)</w:t>
        <w:br/>
        <w:br/>
        <w:br/>
        <w:br/>
        <w:t>Copyright (c) 2016-present, Karl Saunders (mobius1[at]gmx[dot]com).</w:t>
        <w:br/>
        <w:br/>
        <w:t>Permission is hereby granted, free of charge, to any person obtaining a copy</w:t>
        <w:br/>
        <w:br/>
        <w:t>of this software and associated documentation files (the "Software"), to deal</w:t>
        <w:br/>
        <w:br/>
        <w:t>in the Software without restriction, including without limitation the rights</w:t>
        <w:br/>
        <w:br/>
        <w:t>to use, copy, modify, merge, publish, distribute, sublicense, and/or sell</w:t>
        <w:br/>
        <w:br/>
        <w:t>copies of the Software, and to permit persons to whom the Software is</w:t>
        <w:br/>
        <w:br/>
        <w:t>furnished to do so, subject to the following conditions:</w:t>
        <w:br/>
        <w:br/>
        <w:br/>
        <w:br/>
        <w:t>The above copyright notice and this permission notice shall be included in all</w:t>
        <w:br/>
        <w:br/>
        <w:t>copies or substantial portions of the Software.</w:t>
        <w:br/>
        <w:br/>
        <w:br/>
        <w:br/>
        <w:t>THE SOFTWARE IS PROVIDED "AS IS", WITHOUT WARRANTY OF ANY KIND, EXPRESS OR</w:t>
        <w:br/>
        <w:br/>
        <w:t>IMPLIED, INCLUDING BUT NOT LIMITED TO THE WARRANTIES OF MERCHANTABILITY,</w:t>
        <w:br/>
        <w:br/>
        <w:t>FITNESS FOR A PARTICULAR PURPOSE AND NONINFRINGEMENT. IN NO EVENT SHALL THE</w:t>
        <w:br/>
        <w:br/>
        <w:t>AUTHORS OR COPYRIGHT HOLDERS BE LIABLE FOR ANY CLAIM, DAMAGES OR OTHER</w:t>
        <w:br/>
        <w:br/>
        <w:t>LIABILITY, WHETHER IN AN ACTION OF CONTRACT, TORT OR OTHERWISE, ARISING FROM,</w:t>
        <w:br/>
        <w:br/>
        <w:t>OUT OF OR IN CONNECTION WITH THE SOFTWARE OR THE USE OR OTHER DEALINGS IN THE</w:t>
        <w:br/>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(tidwall/match v1.1.1)</w:t>
      </w:r>
    </w:p>
    <w:p>
      <w:pPr>
        <w:spacing w:before="0" w:after="120" w:line="300" w:lineRule="auto"/>
        <w:ind w:left="850"/>
        <w:jc w:val="left"/>
      </w:pPr>
      <w:r>
        <w:rPr>
          <w:rFonts w:ascii="Verdana" w:hAnsi="Verdana"/>
          <w:b w:val="0"/>
          <w:color w:val="000000"/>
          <w:sz w:val="16"/>
          <w:u w:val="none"/>
        </w:rPr>
        <w:t>The MIT License (MIT)</w:t>
        <w:br/>
        <w:br/>
        <w:t>Copyright (c) 2016 Josh Baker</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 of</w:t>
        <w:br/>
        <w:t>the 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w:t>
        <w:br/>
        <w:t>IN AN ACTION OF CONTRACT, TORT OR OTHERWISE, ARISING FROM, OUT OF OR IN</w:t>
        <w:br/>
        <w:t>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(combined-stream 1.0.8)</w:t>
      </w:r>
    </w:p>
    <w:p>
      <w:pPr>
        <w:spacing w:before="0" w:after="120" w:line="300" w:lineRule="auto"/>
        <w:ind w:left="850"/>
        <w:jc w:val="left"/>
      </w:pPr>
      <w:r>
        <w:rPr>
          <w:rFonts w:ascii="Verdana" w:hAnsi="Verdana"/>
          <w:b w:val="0"/>
          <w:color w:val="000000"/>
          <w:sz w:val="16"/>
          <w:u w:val="none"/>
        </w:rPr>
        <w:t>Copyright (c) 2011 Debuggable Limited &lt;felix@debuggable.com&gt;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(Chalk 2.4.2)</w:t>
      </w:r>
    </w:p>
    <w:p>
      <w:pPr>
        <w:spacing w:before="0" w:after="120" w:line="300" w:lineRule="auto"/>
        <w:ind w:left="850"/>
        <w:jc w:val="left"/>
      </w:pPr>
      <w:r>
        <w:rPr>
          <w:rFonts w:ascii="Verdana" w:hAnsi="Verdana"/>
          <w:b w:val="0"/>
          <w:color w:val="000000"/>
          <w:sz w:val="16"/>
          <w:u w:val="none"/>
        </w:rPr>
        <w:t>2016, Mathias Behrle &lt;mbehrle@debian.org&gt;</w:t>
        <w:br/>
        <w:t xml:space="preserve">           2017, Paolo Greppi &lt;paolo.greppi@libpf.com&gt;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(balanced-match 1.0.2)</w:t>
      </w:r>
    </w:p>
    <w:p>
      <w:pPr>
        <w:spacing w:before="0" w:after="120" w:line="300" w:lineRule="auto"/>
        <w:ind w:left="850"/>
        <w:jc w:val="left"/>
      </w:pPr>
      <w:r>
        <w:rPr>
          <w:rFonts w:ascii="Verdana" w:hAnsi="Verdana"/>
          <w:b w:val="0"/>
          <w:color w:val="000000"/>
          <w:sz w:val="16"/>
          <w:u w:val="none"/>
        </w:rPr>
        <w:t>Copyright (c) 2013 Julian Gruber &amp;lt;julian@juliangruber.com&amp;gt;</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w:t>
        <w:br/>
        <w:t>of the Software, and to permit persons to whom the Software is furnished to do</w:t>
        <w:br/>
        <w:t>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(kr/pretty 0.2.1)</w:t>
      </w:r>
    </w:p>
    <w:p>
      <w:pPr>
        <w:spacing w:before="0" w:after="120" w:line="300" w:lineRule="auto"/>
        <w:ind w:left="850"/>
        <w:jc w:val="left"/>
      </w:pPr>
      <w:r>
        <w:rPr>
          <w:rFonts w:ascii="Verdana" w:hAnsi="Verdana"/>
          <w:b w:val="0"/>
          <w:color w:val="000000"/>
          <w:sz w:val="16"/>
          <w:u w:val="none"/>
        </w:rPr>
        <w:t>Copyright 2012 Keith Rarick</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(jinzhu-inflection v1.0.0)</w:t>
      </w:r>
    </w:p>
    <w:p>
      <w:pPr>
        <w:spacing w:before="0" w:after="120" w:line="300" w:lineRule="auto"/>
        <w:ind w:left="850"/>
        <w:jc w:val="left"/>
      </w:pPr>
      <w:r>
        <w:rPr>
          <w:rFonts w:ascii="Verdana" w:hAnsi="Verdana"/>
          <w:b w:val="0"/>
          <w:color w:val="000000"/>
          <w:sz w:val="16"/>
          <w:u w:val="none"/>
        </w:rPr>
        <w:t>Source: https://github.com/jinzhu/inflection</w:t>
        <w:br/>
        <w:br/>
        <w:t>Files: *</w:t>
        <w:br/>
        <w:t>Copyright: 2015 Jinzhu</w:t>
        <w:br/>
        <w:t>License: Expat</w:t>
        <w:br/>
        <w:br/>
        <w:t>Files: debian/*</w:t>
        <w:br/>
        <w:t>Copyright: 2016 Dmitry Smirnov &lt;onlyjob@debian.org&gt;</w:t>
        <w:br/>
        <w:t xml:space="preserve">           2017 Paul Tagliamonte &lt;paultag@debian.org&gt;</w:t>
        <w:br/>
        <w:t>License: Expat</w:t>
        <w:br/>
        <w:br/>
        <w:t>License: Expat</w:t>
        <w:br/>
        <w:br/>
        <w:t>Permission is hereby granted, free of charge, to any person obtaining a copy</w:t>
        <w:br/>
        <w:t xml:space="preserve"> of this software and associated documentation files (the "Software"), to deal</w:t>
        <w:br/>
        <w:t xml:space="preserve"> in the Software without restriction, including without limitation the rights</w:t>
        <w:br/>
        <w:t xml:space="preserve"> to use, copy, modify, merge, publish, distribute, sublicense, and/or sell</w:t>
        <w:br/>
        <w:t xml:space="preserve"> copies of the Software, and to permit persons to whom the Software is</w:t>
        <w:br/>
        <w:t xml:space="preserve"> furnished to do so, subject to the following conditions:</w:t>
        <w:br/>
        <w:t xml:space="preserve"> .</w:t>
        <w:br/>
        <w:t xml:space="preserve">  The above copyright notice and this permission notice shall be included in all</w:t>
        <w:br/>
        <w:t xml:space="preserve">  copies or substantial portions of the Software.</w:t>
        <w:br/>
        <w:t xml:space="preserve"> .</w:t>
        <w:br/>
        <w:t xml:space="preserve"> THE SOFTWARE IS PROVIDED "AS IS", WITHOUT WARRANTY OF ANY KIND, EXPRESS OR</w:t>
        <w:br/>
        <w:t xml:space="preserve"> IMPLIED, INCLUDING BUT NOT LIMITED TO THE WARRANTIES OF MERCHANTABILITY,</w:t>
        <w:br/>
        <w:t xml:space="preserve"> FITNESS FOR A PARTICULAR PURPOSE AND NONINFRINGEMENT. IN NO EVENT SHALL THE</w:t>
        <w:br/>
        <w:t xml:space="preserve"> AUTHORS OR COPYRIGHT HOLDERS BE LIABLE FOR ANY CLAIM, DAMAGES OR OTHER</w:t>
        <w:br/>
        <w:t xml:space="preserve"> LIABILITY, WHETHER IN AN ACTION OF CONTRACT, TORT OR OTHERWISE, ARISING FROM,</w:t>
        <w:br/>
        <w:t xml:space="preserve"> OUT OF OR IN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(jsoniter-go v1.1.12)</w:t>
      </w:r>
    </w:p>
    <w:p>
      <w:pPr>
        <w:spacing w:before="0" w:after="120" w:line="300" w:lineRule="auto"/>
        <w:ind w:left="850"/>
        <w:jc w:val="left"/>
      </w:pPr>
      <w:r>
        <w:rPr>
          <w:rFonts w:ascii="Verdana" w:hAnsi="Verdana"/>
          <w:b w:val="0"/>
          <w:color w:val="000000"/>
          <w:sz w:val="16"/>
          <w:u w:val="none"/>
        </w:rPr>
        <w:t>MIT License</w:t>
        <w:br/>
        <w:br/>
        <w:t>Copyright (c) 2016 json-iterator</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(boombuler/barcode v1.0.1)</w:t>
      </w:r>
    </w:p>
    <w:p>
      <w:pPr>
        <w:spacing w:before="0" w:after="120" w:line="300" w:lineRule="auto"/>
        <w:ind w:left="850"/>
        <w:jc w:val="left"/>
      </w:pPr>
      <w:r>
        <w:rPr>
          <w:rFonts w:ascii="Verdana" w:hAnsi="Verdana"/>
          <w:b w:val="0"/>
          <w:color w:val="000000"/>
          <w:sz w:val="16"/>
          <w:u w:val="none"/>
        </w:rPr>
        <w:t>The MIT License (MIT)</w:t>
        <w:br/>
        <w:br/>
        <w:t>Copyright (c) 2014 Florian Sundermann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(color-name 1.1.3, color-name 1.1.4)</w:t>
      </w:r>
    </w:p>
    <w:p>
      <w:pPr>
        <w:spacing w:before="0" w:after="120" w:line="300" w:lineRule="auto"/>
        <w:ind w:left="850"/>
        <w:jc w:val="left"/>
      </w:pPr>
      <w:r>
        <w:rPr>
          <w:rFonts w:ascii="Verdana" w:hAnsi="Verdana"/>
          <w:b w:val="0"/>
          <w:color w:val="000000"/>
          <w:sz w:val="16"/>
          <w:u w:val="none"/>
        </w:rPr>
        <w:t>The MIT License (MIT)</w:t>
        <w:br/>
        <w:br/>
        <w:t>Copyright (c) 2015 Dmitry Ivanov</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br/>
        <w:br/>
        <w:t>The above copyright notice and this permission notice shall be included in all copies or substantial portions of the Software.</w:t>
        <w:br/>
        <w:br/>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(iconv-lite 0.6.3)</w:t>
      </w:r>
    </w:p>
    <w:p>
      <w:pPr>
        <w:spacing w:before="0" w:after="120" w:line="300" w:lineRule="auto"/>
        <w:ind w:left="850"/>
        <w:jc w:val="left"/>
      </w:pPr>
      <w:r>
        <w:rPr>
          <w:rFonts w:ascii="Verdana" w:hAnsi="Verdana"/>
          <w:b w:val="0"/>
          <w:color w:val="000000"/>
          <w:sz w:val="16"/>
          <w:u w:val="none"/>
        </w:rPr>
        <w:t>Upstream-Contact: https://github.com/ashtuchkin/iconv-lite/issues</w:t>
        <w:br/>
        <w:t>Source: https://github.com/ashtuchkin/iconv-lite</w:t>
        <w:br/>
        <w:br/>
        <w:t>Files: *</w:t>
        <w:br/>
        <w:t>Copyright: 2011, 2016 Alexander Shtuchkin &lt;ashtuchkin@gmail.com&gt;</w:t>
        <w:br/>
        <w:t>License: Expat</w:t>
        <w:br/>
        <w:br/>
        <w:t>Files: debian/*</w:t>
        <w:br/>
        <w:t>Copyright: 2016 Sruthi Chandran &lt;srud@disroot.org&gt;</w:t>
        <w:br/>
        <w:t xml:space="preserve"> 2020 Yadd &lt;yadd@debian.org&gt;</w:t>
        <w:br/>
        <w:t>License: Expat</w:t>
        <w:br/>
        <w:br/>
        <w:t>Files: lib/index.d.ts</w:t>
        <w:br/>
        <w:t>Copyright: Microsoft Corporation</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(node-concat-map 0.0.1)</w:t>
      </w:r>
    </w:p>
    <w:p>
      <w:pPr>
        <w:spacing w:before="0" w:after="120" w:line="300" w:lineRule="auto"/>
        <w:ind w:left="850"/>
        <w:jc w:val="left"/>
      </w:pPr>
      <w:r>
        <w:rPr>
          <w:rFonts w:ascii="Verdana" w:hAnsi="Verdana"/>
          <w:b w:val="0"/>
          <w:color w:val="000000"/>
          <w:sz w:val="16"/>
          <w:u w:val="none"/>
        </w:rPr>
        <w:t>This software is released under the MIT license:</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 of</w:t>
        <w:br/>
        <w:t>the 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w:t>
        <w:br/>
        <w:t>IN AN ACTION OF CONTRACT, TORT OR OTHERWISE, ARISING FROM, OUT OF OR IN</w:t>
        <w:br/>
        <w:t>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(Gozala/events 3.3.0)</w:t>
      </w:r>
    </w:p>
    <w:p>
      <w:pPr>
        <w:spacing w:before="0" w:after="120" w:line="300" w:lineRule="auto"/>
        <w:ind w:left="850"/>
        <w:jc w:val="left"/>
      </w:pPr>
      <w:r>
        <w:rPr>
          <w:rFonts w:ascii="Verdana" w:hAnsi="Verdana"/>
          <w:b w:val="0"/>
          <w:color w:val="000000"/>
          <w:sz w:val="16"/>
          <w:u w:val="none"/>
        </w:rPr>
        <w:t>Upstream-Contact: Roman Shtylman &lt;shtylman@gmail.com&gt;</w:t>
        <w:br/>
        <w:t>Source: https://github.com/Gozala/events</w:t>
        <w:br/>
        <w:br/>
        <w:t>Files: *</w:t>
        <w:br/>
        <w:t>Copyright: Joyent, Inc. and other Node contributors.</w:t>
        <w:br/>
        <w:t>License: Expat</w:t>
        <w:br/>
        <w:br/>
        <w:t>Files: debian/*</w:t>
        <w:br/>
        <w:t>Copyright: 2015, Daniel Pocock</w:t>
        <w:br/>
        <w:t xml:space="preserve"> 2020, Yadd &lt;yadd@debian.org&gt;</w:t>
        <w:br/>
        <w:t>License: Expat</w:t>
        <w:br/>
        <w:br/>
        <w:t>Files: debian/tests/test_modules/functions-have-names/*</w:t>
        <w:br/>
        <w:t>Copyright: 2019, Jordan Harband</w:t>
        <w:br/>
        <w:t>License: Expat</w:t>
        <w:br/>
        <w:br/>
        <w:t>License: Expat</w:t>
        <w:br/>
        <w:br/>
        <w:t>Permission is hereby granted, free of charge, to any person obtaining a</w:t>
        <w:br/>
        <w:t xml:space="preserve"> copy of this software and associated documentation files (the</w:t>
        <w:br/>
        <w:t xml:space="preserve"> "Software"), to deal in the Software without restriction, including</w:t>
        <w:br/>
        <w:t xml:space="preserve"> without limitation the rights to use, copy, modify, merge, publish,</w:t>
        <w:br/>
        <w:t xml:space="preserve"> distribute, sublicense, and/or sell copies of the Software, and to permit</w:t>
        <w:br/>
        <w:t xml:space="preserve"> persons to whom the Software is furnished to do so, subject to the</w:t>
        <w:br/>
        <w:t xml:space="preserve"> following conditions:</w:t>
        <w:br/>
        <w:t xml:space="preserve"> .</w:t>
        <w:br/>
        <w:t xml:space="preserve"> The above copyright notice and this permission notice shall be included</w:t>
        <w:br/>
        <w:t xml:space="preserve"> in all copies or substantial portions of the Software.</w:t>
        <w:br/>
        <w:t xml:space="preserve"> .</w:t>
        <w:br/>
        <w:t xml:space="preserve"> THE SOFTWARE IS PROVIDED "AS IS", WITHOUT WARRANTY OF ANY KIND, EXPRESS</w:t>
        <w:br/>
        <w:t xml:space="preserve"> OR IMPLIED, INCLUDING BUT NOT LIMITED TO THE WARRANTIES OF</w:t>
        <w:br/>
        <w:t xml:space="preserve"> MERCHANTABILITY, FITNESS FOR A PARTICULAR PURPOSE AND NONINFRINGEMENT. IN</w:t>
        <w:br/>
        <w:t xml:space="preserve"> NO EVENT SHALL THE AUTHORS OR COPYRIGHT HOLDERS BE LIABLE FOR ANY CLAIM,</w:t>
        <w:br/>
        <w:t xml:space="preserve"> DAMAGES OR OTHER LIABILITY, WHETHER IN AN ACTION OF CONTRACT, TORT OR</w:t>
        <w:br/>
        <w:t xml:space="preserve"> OTHERWISE, ARISING FROM, OUT OF OR IN CONNECTION WITH THE SOFTWARE OR THE</w:t>
        <w:br/>
        <w:t xml:space="preserv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(brace-expansion 1.1.11, brace-expansion 2.0.1)</w:t>
      </w:r>
    </w:p>
    <w:p>
      <w:pPr>
        <w:spacing w:before="0" w:after="120" w:line="300" w:lineRule="auto"/>
        <w:ind w:left="850"/>
        <w:jc w:val="left"/>
      </w:pPr>
      <w:r>
        <w:rPr>
          <w:rFonts w:ascii="Verdana" w:hAnsi="Verdana"/>
          <w:b w:val="0"/>
          <w:color w:val="000000"/>
          <w:sz w:val="16"/>
          <w:u w:val="none"/>
        </w:rPr>
        <w:t>MIT License</w:t>
        <w:br/>
        <w:br/>
        <w:t>Copyright (c) 2013 Julian Gruber &lt;julian@juliangruber.com&gt;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(json5 2.2.3)</w:t>
      </w:r>
    </w:p>
    <w:p>
      <w:pPr>
        <w:spacing w:before="0" w:after="120" w:line="300" w:lineRule="auto"/>
        <w:ind w:left="850"/>
        <w:jc w:val="left"/>
      </w:pPr>
      <w:r>
        <w:rPr>
          <w:rFonts w:ascii="Verdana" w:hAnsi="Verdana"/>
          <w:b w:val="0"/>
          <w:color w:val="000000"/>
          <w:sz w:val="16"/>
          <w:u w:val="none"/>
        </w:rPr>
        <w:t>MIT License</w:t>
        <w:br/>
        <w:br/>
        <w:t>Copyright (c) 2012-2018 Aseem Kishore, and [others].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(go-restful v2.9.5)</w:t>
      </w:r>
    </w:p>
    <w:p>
      <w:pPr>
        <w:spacing w:before="0" w:after="120" w:line="300" w:lineRule="auto"/>
        <w:ind w:left="850"/>
        <w:jc w:val="left"/>
      </w:pPr>
      <w:r>
        <w:rPr>
          <w:rFonts w:ascii="Verdana" w:hAnsi="Verdana"/>
          <w:b w:val="0"/>
          <w:color w:val="000000"/>
          <w:sz w:val="16"/>
          <w:u w:val="none"/>
        </w:rPr>
        <w:t>Copyright (c) 2012,2013 Ernest Micklei</w:t>
        <w:br/>
        <w:br/>
        <w:t>MIT License</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w:t>
        <w:br/>
        <w:t>NONINFRINGEMENT. IN NO EVENT SHALL THE AUTHORS OR COPYRIGHT HOLDERS BE</w:t>
        <w:br/>
        <w:t>LIABLE FOR ANY CLAIM, DAMAGES OR OTHER LIABILITY, WHETHER IN AN ACTION</w:t>
        <w:br/>
        <w:t>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(agent-base 6.0.2)</w:t>
      </w:r>
    </w:p>
    <w:p>
      <w:pPr>
        <w:spacing w:before="0" w:after="120" w:line="300" w:lineRule="auto"/>
        <w:ind w:left="850"/>
        <w:jc w:val="left"/>
      </w:pPr>
      <w:r>
        <w:rPr>
          <w:rFonts w:ascii="Verdana" w:hAnsi="Verdana"/>
          <w:b w:val="0"/>
          <w:color w:val="000000"/>
          <w:sz w:val="16"/>
          <w:u w:val="none"/>
        </w:rPr>
        <w:t>Upstream-Contact: https://github.com/TooTallNate/node-agent-base/issues</w:t>
        <w:br/>
        <w:t>Source: https://github.com/TooTallNate/node-agent-base</w:t>
        <w:br/>
        <w:t xml:space="preserve"> https://registry.npmjs.org/async-listen</w:t>
        <w:br/>
        <w:br/>
        <w:t>Files: *</w:t>
        <w:br/>
        <w:t>Copyright: 2018, Nathan Rajlich &lt;nathan@tootallnate.net&gt; (http://n8.io/)</w:t>
        <w:br/>
        <w:t>License: Expat</w:t>
        <w:br/>
        <w:br/>
        <w:t>Files: debian/*</w:t>
        <w:br/>
        <w:t>Copyright: 2018, Per Andersson &lt;avtobiff@debian.org&gt;</w:t>
        <w:br/>
        <w:t xml:space="preserve"> 2020, Andrius Merkys &lt;merkys@debian.org&gt;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(domexception 4.0.0)</w:t>
      </w:r>
    </w:p>
    <w:p>
      <w:pPr>
        <w:spacing w:before="0" w:after="120" w:line="300" w:lineRule="auto"/>
        <w:ind w:left="850"/>
        <w:jc w:val="left"/>
      </w:pPr>
      <w:r>
        <w:rPr>
          <w:rFonts w:ascii="Verdana" w:hAnsi="Verdana"/>
          <w:b w:val="0"/>
          <w:color w:val="000000"/>
          <w:sz w:val="16"/>
          <w:u w:val="none"/>
        </w:rPr>
        <w:t>MIT License</w:t>
        <w:br/>
        <w:br/>
        <w:t>Copyright © Domenic Denicola</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(Qix-/color-convert 1.9.3, Qix-/color-convert 2.0.1)</w:t>
      </w:r>
    </w:p>
    <w:p>
      <w:pPr>
        <w:spacing w:before="0" w:after="120" w:line="300" w:lineRule="auto"/>
        <w:ind w:left="850"/>
        <w:jc w:val="left"/>
      </w:pPr>
      <w:r>
        <w:rPr>
          <w:rFonts w:ascii="Verdana" w:hAnsi="Verdana"/>
          <w:b w:val="0"/>
          <w:color w:val="000000"/>
          <w:sz w:val="16"/>
          <w:u w:val="none"/>
        </w:rPr>
        <w:t>Copyright (c) 2011-2016 Heather Arthur &lt;fayearthur@gmail.com&gt;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w:t>
        <w:br/>
        <w:t>NONINFRINGEMENT. IN NO EVENT SHALL THE AUTHORS OR COPYRIGHT HOLDERS BE</w:t>
        <w:br/>
        <w:t>LIABLE FOR ANY CLAIM, DAMAGES OR OTHER LIABILITY, WHETHER IN AN ACTION</w:t>
        <w:br/>
        <w:t>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(emojis-list 3.0.0)</w:t>
      </w:r>
    </w:p>
    <w:p>
      <w:pPr>
        <w:spacing w:before="0" w:after="120" w:line="300" w:lineRule="auto"/>
        <w:ind w:left="850"/>
        <w:jc w:val="left"/>
      </w:pPr>
      <w:r>
        <w:rPr>
          <w:rFonts w:ascii="Verdana" w:hAnsi="Verdana"/>
          <w:b w:val="0"/>
          <w:color w:val="000000"/>
          <w:sz w:val="16"/>
          <w:u w:val="none"/>
        </w:rPr>
        <w:t>The MIT License (MIT)</w:t>
        <w:br/>
        <w:br/>
        <w:t>Copyright © 2015 Kiko Beats</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(querystringify 2.2.0, requires-port 1.0.0, url-parse 1.5.10)</w:t>
      </w:r>
    </w:p>
    <w:p>
      <w:pPr>
        <w:spacing w:before="0" w:after="120" w:line="300" w:lineRule="auto"/>
        <w:ind w:left="850"/>
        <w:jc w:val="left"/>
      </w:pPr>
      <w:r>
        <w:rPr>
          <w:rFonts w:ascii="Verdana" w:hAnsi="Verdana"/>
          <w:b w:val="0"/>
          <w:color w:val="000000"/>
          <w:sz w:val="16"/>
          <w:u w:val="none"/>
        </w:rPr>
        <w:t>The MIT License (MIT)</w:t>
        <w:br/>
        <w:br/>
        <w:t>Copyright (c) 2015 Unshift.io, Arnout Kazemier,  the Contributors.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(node-jsonfile 6.1.0)</w:t>
      </w:r>
    </w:p>
    <w:p>
      <w:pPr>
        <w:spacing w:before="0" w:after="120" w:line="300" w:lineRule="auto"/>
        <w:ind w:left="850"/>
        <w:jc w:val="left"/>
      </w:pPr>
      <w:r>
        <w:rPr>
          <w:rFonts w:ascii="Verdana" w:hAnsi="Verdana"/>
          <w:b w:val="0"/>
          <w:color w:val="000000"/>
          <w:sz w:val="16"/>
          <w:u w:val="none"/>
        </w:rPr>
        <w:t>License: Expat</w:t>
        <w:br/>
        <w:br/>
        <w:t>Files: debian/*</w:t>
        <w:br/>
        <w:t>Copyright: 2015 Bas Couwenberg &lt;sebastic@debian.org&gt;</w:t>
        <w:br/>
        <w:t xml:space="preserve">           2016-2020 Julien Puydt &lt;jpuydt@debian.org&gt;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(jshttp/mime-types 2.1.35)</w:t>
      </w:r>
    </w:p>
    <w:p>
      <w:pPr>
        <w:spacing w:before="0" w:after="120" w:line="300" w:lineRule="auto"/>
        <w:ind w:left="850"/>
        <w:jc w:val="left"/>
      </w:pPr>
      <w:r>
        <w:rPr>
          <w:rFonts w:ascii="Verdana" w:hAnsi="Verdana"/>
          <w:b w:val="0"/>
          <w:color w:val="000000"/>
          <w:sz w:val="16"/>
          <w:u w:val="none"/>
        </w:rPr>
        <w:t>MIT License</w:t>
        <w:br/>
        <w:br/>
        <w:t xml:space="preserve">    Copyright (c) Microsoft Corporation.</w:t>
        <w:br/>
        <w:br/>
        <w:t xml:space="preserve">   </w:t>
        <w:br/>
        <w:br/>
        <w:t>Permission is hereby granted, free of charge, to any person obtaining a copy</w:t>
        <w:br/>
        <w:t xml:space="preserve">    of this software and associated documentation files (the "Software"), to deal</w:t>
        <w:br/>
        <w:t xml:space="preserve">    in the Software without restriction, including without limitation the rights</w:t>
        <w:br/>
        <w:t xml:space="preserve">    to use, copy, modify, merge, publish, distribute, sublicense, and/or sell</w:t>
        <w:br/>
        <w:t xml:space="preserve">    copies of the Software, and to permit persons to whom the Software is</w:t>
        <w:br/>
        <w:t xml:space="preserve">    furnished to do so, subject to the following conditions:</w:t>
        <w:br/>
        <w:br/>
        <w:t xml:space="preserve">    The above copyright notice and this permission notice shall be included in all</w:t>
        <w:br/>
        <w:t xml:space="preserve">    copies or substantial portions of the Software.</w:t>
        <w:br/>
        <w:br/>
        <w:t xml:space="preserve">    THE SOFTWARE IS PROVIDED "AS IS", WITHOUT WARRANTY OF ANY KIND, EXPRESS OR</w:t>
        <w:br/>
        <w:t xml:space="preserve">    IMPLIED, INCLUDING BUT NOT LIMITED TO THE WARRANTIES OF MERCHANTABILITY,</w:t>
        <w:br/>
        <w:t xml:space="preserve">    FITNESS FOR A PARTICULAR PURPOSE AND NONINFRINGEMENT. IN NO EVENT SHALL THE</w:t>
        <w:br/>
        <w:t xml:space="preserve">    AUTHORS OR COPYRIGHT HOLDERS BE LIABLE FOR ANY CLAIM, DAMAGES OR OTHER</w:t>
        <w:br/>
        <w:t xml:space="preserve">    LIABILITY, WHETHER IN AN ACTION OF CONTRACT, TORT OR OTHERWISE, ARISING FROM,</w:t>
        <w:br/>
        <w:t xml:space="preserve">    OUT OF OR IN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(go-playground/assert v1.2.1, go-playground/validator v9.31.0)</w:t>
      </w:r>
    </w:p>
    <w:p>
      <w:pPr>
        <w:spacing w:before="0" w:after="120" w:line="300" w:lineRule="auto"/>
        <w:ind w:left="850"/>
        <w:jc w:val="left"/>
      </w:pPr>
      <w:r>
        <w:rPr>
          <w:rFonts w:ascii="Verdana" w:hAnsi="Verdana"/>
          <w:b w:val="0"/>
          <w:color w:val="000000"/>
          <w:sz w:val="16"/>
          <w:u w:val="none"/>
        </w:rPr>
        <w:t>The MIT License (MIT)</w:t>
        <w:br/>
        <w:br/>
        <w:t>Copyright (c) 2015 Dean Karn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(gin-contrib/sse v0.1.0)</w:t>
      </w:r>
    </w:p>
    <w:p>
      <w:pPr>
        <w:spacing w:before="0" w:after="120" w:line="300" w:lineRule="auto"/>
        <w:ind w:left="850"/>
        <w:jc w:val="left"/>
      </w:pPr>
      <w:r>
        <w:rPr>
          <w:rFonts w:ascii="Verdana" w:hAnsi="Verdana"/>
          <w:b w:val="0"/>
          <w:color w:val="000000"/>
          <w:sz w:val="16"/>
          <w:u w:val="none"/>
        </w:rPr>
        <w:t>The MIT License (MIT)</w:t>
        <w:br/>
        <w:br/>
        <w:t>Copyright (c) 2014 Manuel Martínez-Almeida</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(mime-db 1.52.0)</w:t>
      </w:r>
    </w:p>
    <w:p>
      <w:pPr>
        <w:spacing w:before="0" w:after="120" w:line="300" w:lineRule="auto"/>
        <w:ind w:left="850"/>
        <w:jc w:val="left"/>
      </w:pPr>
      <w:r>
        <w:rPr>
          <w:rFonts w:ascii="Verdana" w:hAnsi="Verdana"/>
          <w:b w:val="0"/>
          <w:color w:val="000000"/>
          <w:sz w:val="16"/>
          <w:u w:val="none"/>
        </w:rPr>
        <w:t>(The MIT License)</w:t>
        <w:br/>
        <w:br/>
        <w:t>Copyright (c) 2014 Jonathan Ong &lt;me@jongleberry.com&gt;</w:t>
        <w:br/>
        <w:t>Copyright (c) 2015-2022 Douglas Christopher Wilson &lt;doug@somethingdoug.com&gt;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(simple-swizzle 0.2.2)</w:t>
      </w:r>
    </w:p>
    <w:p>
      <w:pPr>
        <w:spacing w:before="0" w:after="120" w:line="300" w:lineRule="auto"/>
        <w:ind w:left="850"/>
        <w:jc w:val="left"/>
      </w:pPr>
      <w:r>
        <w:rPr>
          <w:rFonts w:ascii="Verdana" w:hAnsi="Verdana"/>
          <w:b w:val="0"/>
          <w:color w:val="000000"/>
          <w:sz w:val="16"/>
          <w:u w:val="none"/>
        </w:rPr>
        <w:t>The MIT License (MIT)</w:t>
        <w:br/>
        <w:br/>
        <w:t>Copyright (c) 2015 Josh Junon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(phpdave11/gofpdi v1.0.12)</w:t>
      </w:r>
    </w:p>
    <w:p>
      <w:pPr>
        <w:spacing w:before="0" w:after="120" w:line="300" w:lineRule="auto"/>
        <w:ind w:left="850"/>
        <w:jc w:val="left"/>
      </w:pPr>
      <w:r>
        <w:rPr>
          <w:rFonts w:ascii="Verdana" w:hAnsi="Verdana"/>
          <w:b w:val="0"/>
          <w:color w:val="000000"/>
          <w:sz w:val="16"/>
          <w:u w:val="none"/>
        </w:rPr>
        <w:t>The MIT License (MIT)</w:t>
        <w:br/>
        <w:br/>
        <w:t>Copyright (c) 2019-2020 David Barnes</w:t>
        <w:br/>
        <w:t>Copyright (c) 2017 Setasign - Jan Slabon, https://www.setasign.com</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(blang-semver 3.5.1)</w:t>
      </w:r>
    </w:p>
    <w:p>
      <w:pPr>
        <w:spacing w:before="0" w:after="120" w:line="300" w:lineRule="auto"/>
        <w:ind w:left="850"/>
        <w:jc w:val="left"/>
      </w:pPr>
      <w:r>
        <w:rPr>
          <w:rFonts w:ascii="Verdana" w:hAnsi="Verdana"/>
          <w:b w:val="0"/>
          <w:color w:val="000000"/>
          <w:sz w:val="16"/>
          <w:u w:val="none"/>
        </w:rPr>
        <w:t>Source: https://github.com/blang/semver</w:t>
        <w:br/>
        <w:br/>
        <w:t>Files: *</w:t>
        <w:br/>
        <w:t>Copyright: 2014-2017 Benedikt Lang &lt;github@benediktlang.de&gt;</w:t>
        <w:br/>
        <w:t>License: Expat</w:t>
        <w:br/>
        <w:br/>
        <w:t>Files: debian/*</w:t>
        <w:br/>
        <w:t>Copyright: 2016 Dmitry Smirnov &lt;onlyjob@debian.org&gt;</w:t>
        <w:br/>
        <w:t xml:space="preserve">           2017 Dr. Tobias Quathamer &lt;toddy@debian.org&gt;</w:t>
        <w:br/>
        <w:t>License: Expat</w:t>
        <w:br/>
        <w:br/>
        <w:t>License: Expat</w:t>
        <w:br/>
        <w:br/>
        <w:t>Permission is hereby granted, free of charge, to any person obtaining a copy</w:t>
        <w:br/>
        <w:t xml:space="preserve"> of this software and associated documentation files (the "Software"), to deal</w:t>
        <w:br/>
        <w:t xml:space="preserve"> in the Software without restriction, including without limitation the rights</w:t>
        <w:br/>
        <w:t xml:space="preserve"> to use, copy, modify, merge, publish, distribute, sublicense, and/or sell</w:t>
        <w:br/>
        <w:t xml:space="preserve"> copies of the Software, and to permit persons to whom the Software is</w:t>
        <w:br/>
        <w:t xml:space="preserve"> furnished to do so, subject to the following conditions:</w:t>
        <w:br/>
        <w:t xml:space="preserve"> .</w:t>
        <w:br/>
        <w:t xml:space="preserve">  The above copyright notice and this permission notice shall be included in</w:t>
        <w:br/>
        <w:t xml:space="preserve">  all copies or substantial portions of the Software.</w:t>
        <w:br/>
        <w:t xml:space="preserve"> .</w:t>
        <w:br/>
        <w:t xml:space="preserve"> THE SOFTWARE IS PROVIDED "AS IS", WITHOUT WARRANTY OF ANY KIND, EXPRESS OR</w:t>
        <w:br/>
        <w:t xml:space="preserve"> IMPLIED, INCLUDING BUT NOT LIMITED TO THE WARRANTIES OF MERCHANTABILITY,</w:t>
        <w:br/>
        <w:t xml:space="preserve"> FITNESS FOR A PARTICULAR PURPOSE AND NONINFRINGEMENT. IN NO EVENT SHALL THE</w:t>
        <w:br/>
        <w:t xml:space="preserve"> AUTHORS OR COPYRIGHT HOLDERS BE LIABLE FOR ANY CLAIM, DAMAGES OR OTHER</w:t>
        <w:br/>
        <w:t xml:space="preserve"> LIABILITY, WHETHER IN AN ACTION OF CONTRACT, TORT OR OTHERWISE, ARISING FROM,</w:t>
        <w:br/>
        <w:t xml:space="preserve"> OUT OF OR IN CONNECTION WITH THE SOFTWARE OR THE USE OR OTHER DEALINGS IN</w:t>
        <w:br/>
        <w:t xml:space="preserve">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(drone/envsubst v1.0.3)</w:t>
      </w:r>
    </w:p>
    <w:p>
      <w:pPr>
        <w:spacing w:before="0" w:after="120" w:line="300" w:lineRule="auto"/>
        <w:ind w:left="850"/>
        <w:jc w:val="left"/>
      </w:pPr>
      <w:r>
        <w:rPr>
          <w:rFonts w:ascii="Verdana" w:hAnsi="Verdana"/>
          <w:b w:val="0"/>
          <w:color w:val="000000"/>
          <w:sz w:val="16"/>
          <w:u w:val="none"/>
        </w:rPr>
        <w:t>MIT License</w:t>
        <w:br/>
        <w:br/>
        <w:t>Copyright (c) 2017 drone.io</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(base64-js 1.5.1)</w:t>
      </w:r>
    </w:p>
    <w:p>
      <w:pPr>
        <w:spacing w:before="0" w:after="120" w:line="300" w:lineRule="auto"/>
        <w:ind w:left="850"/>
        <w:jc w:val="left"/>
      </w:pPr>
      <w:r>
        <w:rPr>
          <w:rFonts w:ascii="Verdana" w:hAnsi="Verdana"/>
          <w:b w:val="0"/>
          <w:color w:val="000000"/>
          <w:sz w:val="16"/>
          <w:u w:val="none"/>
        </w:rPr>
        <w:t>The MIT License (MIT)</w:t>
        <w:br/>
        <w:br/>
        <w:t>Copyright (c) 2014 Jameson Little</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(github.com/rivo/uniseg v0.2.0)</w:t>
      </w:r>
    </w:p>
    <w:p>
      <w:pPr>
        <w:spacing w:before="0" w:after="120" w:line="300" w:lineRule="auto"/>
        <w:ind w:left="850"/>
        <w:jc w:val="left"/>
      </w:pPr>
      <w:r>
        <w:rPr>
          <w:rFonts w:ascii="Verdana" w:hAnsi="Verdana"/>
          <w:b w:val="0"/>
          <w:color w:val="000000"/>
          <w:sz w:val="16"/>
          <w:u w:val="none"/>
        </w:rPr>
        <w:t>MIT License</w:t>
        <w:br/>
        <w:br/>
        <w:t>Copyright (c) 2019 Oliver Kuederle</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(process-nextick-args v2.0.1)</w:t>
      </w:r>
    </w:p>
    <w:p>
      <w:pPr>
        <w:spacing w:before="0" w:after="120" w:line="300" w:lineRule="auto"/>
        <w:ind w:left="850"/>
        <w:jc w:val="left"/>
      </w:pPr>
      <w:r>
        <w:rPr>
          <w:rFonts w:ascii="Verdana" w:hAnsi="Verdana"/>
          <w:b w:val="0"/>
          <w:color w:val="000000"/>
          <w:sz w:val="16"/>
          <w:u w:val="none"/>
        </w:rPr>
        <w:t># Copyright (c) 2015 Calvin Metcalf</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(k0kubun/go-ansi 20180517-snapshot-3bf9e290)</w:t>
      </w:r>
    </w:p>
    <w:p>
      <w:pPr>
        <w:spacing w:before="0" w:after="120" w:line="300" w:lineRule="auto"/>
        <w:ind w:left="850"/>
        <w:jc w:val="left"/>
      </w:pPr>
      <w:r>
        <w:rPr>
          <w:rFonts w:ascii="Verdana" w:hAnsi="Verdana"/>
          <w:b w:val="0"/>
          <w:color w:val="000000"/>
          <w:sz w:val="16"/>
          <w:u w:val="none"/>
        </w:rPr>
        <w:t>Copyright (c) 2014 Takashi Kokubun</w:t>
        <w:br/>
        <w:br/>
        <w:t>MIT License</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w:t>
        <w:br/>
        <w:t>NONINFRINGEMENT. IN NO EVENT SHALL THE AUTHORS OR COPYRIGHT HOLDERS BE</w:t>
        <w:br/>
        <w:t>LIABLE FOR ANY CLAIM, DAMAGES OR OTHER LIABILITY, WHETHER IN AN ACTION</w:t>
        <w:br/>
        <w:t>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(brace 0.11.1, brace-extra 0.9.0)</w:t>
      </w:r>
    </w:p>
    <w:p>
      <w:pPr>
        <w:spacing w:before="0" w:after="120" w:line="300" w:lineRule="auto"/>
        <w:ind w:left="850"/>
        <w:jc w:val="left"/>
      </w:pPr>
      <w:r>
        <w:rPr>
          <w:rFonts w:ascii="Verdana" w:hAnsi="Verdana"/>
          <w:b w:val="0"/>
          <w:color w:val="000000"/>
          <w:sz w:val="16"/>
          <w:u w:val="none"/>
        </w:rPr>
        <w:t xml:space="preserve">Copyright 2013 Thorsten Lorenz. </w:t>
        <w:br/>
        <w:t>All rights reserved.</w:t>
        <w:br/>
        <w:br/>
        <w:t>Permission is hereby granted, free of charge, to any person</w:t>
        <w:br/>
        <w:t>obtaining a copy of this software and associated documentation</w:t>
        <w:br/>
        <w:t>files (the "Software"), to deal in the Software without</w:t>
        <w:br/>
        <w:t>restriction, including without limitation the rights to use,</w:t>
        <w:br/>
        <w:t>copy, modify, merge, publish, distribute, sublicense, and/or sell</w:t>
        <w:br/>
        <w:t>copies of the Software, and to permit persons to whom the</w:t>
        <w:br/>
        <w:t>Software is furnished to do so, subject to the following</w:t>
        <w:br/>
        <w:t>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w:t>
        <w:br/>
        <w:t>OF MERCHANTABILITY, FITNESS FOR A PARTICULAR PURPOSE AND</w:t>
        <w:br/>
        <w:t>NONINFRINGEMENT. IN NO EVENT SHALL THE AUTHORS OR COPYRIGHT</w:t>
        <w:br/>
        <w:t>HOLDERS BE LIABLE FOR ANY CLAIM, DAMAGES OR OTHER LIABILITY,</w:t>
        <w:br/>
        <w:t>WHETHER IN AN ACTION OF CONTRACT, TORT OR OTHERWISE, ARISING</w:t>
        <w:br/>
        <w:t>FROM, OUT OF OR IN CONNECTION WITH THE SOFTWARE OR THE USE OR</w:t>
        <w:br/>
        <w:t>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(cilium/ebpf v0.7.0)</w:t>
      </w:r>
    </w:p>
    <w:p>
      <w:pPr>
        <w:spacing w:before="0" w:after="120" w:line="300" w:lineRule="auto"/>
        <w:ind w:left="850"/>
        <w:jc w:val="left"/>
      </w:pPr>
      <w:r>
        <w:rPr>
          <w:rFonts w:ascii="Verdana" w:hAnsi="Verdana"/>
          <w:b w:val="0"/>
          <w:color w:val="000000"/>
          <w:sz w:val="16"/>
          <w:u w:val="none"/>
        </w:rPr>
        <w:t>MIT License</w:t>
        <w:br/>
        <w:br/>
        <w:t>Copyright (c) 2017 Nathan Sweet</w:t>
        <w:br/>
        <w:t>Copyright (c) 2018, 2019 Cloudflare</w:t>
        <w:br/>
        <w:t>Copyright (c) 2019 Authors of Cilium</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(js-yaml 4.1.0)</w:t>
      </w:r>
    </w:p>
    <w:p>
      <w:pPr>
        <w:spacing w:before="0" w:after="120" w:line="300" w:lineRule="auto"/>
        <w:ind w:left="850"/>
        <w:jc w:val="left"/>
      </w:pPr>
      <w:r>
        <w:rPr>
          <w:rFonts w:ascii="Verdana" w:hAnsi="Verdana"/>
          <w:b w:val="0"/>
          <w:color w:val="000000"/>
          <w:sz w:val="16"/>
          <w:u w:val="none"/>
        </w:rPr>
        <w:t>(The MIT License)</w:t>
        <w:br/>
        <w:br/>
        <w:t>Copyright (C) 2011-2015 by Vitaly Puzrin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(@tootallnate/once 2.0.0)</w:t>
      </w:r>
    </w:p>
    <w:p>
      <w:pPr>
        <w:spacing w:before="0" w:after="120" w:line="300" w:lineRule="auto"/>
        <w:ind w:left="850"/>
        <w:jc w:val="left"/>
      </w:pPr>
      <w:r>
        <w:rPr>
          <w:rFonts w:ascii="Verdana" w:hAnsi="Verdana"/>
          <w:b w:val="0"/>
          <w:color w:val="000000"/>
          <w:sz w:val="16"/>
          <w:u w:val="none"/>
        </w:rPr>
        <w:t>MIT License</w:t>
        <w:br/>
        <w:br/>
        <w:t>Copyright (c) 2020 Nathan Rajlich</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(ms.js 2.1.2)</w:t>
      </w:r>
    </w:p>
    <w:p>
      <w:pPr>
        <w:spacing w:before="0" w:after="120" w:line="300" w:lineRule="auto"/>
        <w:ind w:left="850"/>
        <w:jc w:val="left"/>
      </w:pPr>
      <w:r>
        <w:rPr>
          <w:rFonts w:ascii="Verdana" w:hAnsi="Verdana"/>
          <w:b w:val="0"/>
          <w:color w:val="000000"/>
          <w:sz w:val="16"/>
          <w:u w:val="none"/>
        </w:rPr>
        <w:t>The MIT License (MIT)</w:t>
        <w:br/>
        <w:br/>
        <w:t>Copyright (c) 2016 Zeit, Inc.</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(tidwall/pretty v1.2.0)</w:t>
      </w:r>
    </w:p>
    <w:p>
      <w:pPr>
        <w:spacing w:before="0" w:after="120" w:line="300" w:lineRule="auto"/>
        <w:ind w:left="850"/>
        <w:jc w:val="left"/>
      </w:pPr>
      <w:r>
        <w:rPr>
          <w:rFonts w:ascii="Verdana" w:hAnsi="Verdana"/>
          <w:b w:val="0"/>
          <w:color w:val="000000"/>
          <w:sz w:val="16"/>
          <w:u w:val="none"/>
        </w:rPr>
        <w:t>The MIT License (MIT)</w:t>
        <w:br/>
        <w:br/>
        <w:t>Copyright (c) 2017 Josh Baker</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 of</w:t>
        <w:br/>
        <w:t>the 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w:t>
        <w:br/>
        <w:t>IN AN ACTION OF CONTRACT, TORT OR OTHERWISE, ARISING FROM, OUT OF OR IN</w:t>
        <w:br/>
        <w:t>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(concat-stream 2.0.0)</w:t>
      </w:r>
    </w:p>
    <w:p>
      <w:pPr>
        <w:spacing w:before="0" w:after="120" w:line="300" w:lineRule="auto"/>
        <w:ind w:left="850"/>
        <w:jc w:val="left"/>
      </w:pPr>
      <w:r>
        <w:rPr>
          <w:rFonts w:ascii="Verdana" w:hAnsi="Verdana"/>
          <w:b w:val="0"/>
          <w:color w:val="000000"/>
          <w:sz w:val="16"/>
          <w:u w:val="none"/>
        </w:rPr>
        <w:t>The MIT License</w:t>
        <w:br/>
        <w:br/>
        <w:t>Copyright (c) 2013 Max Ogden</w:t>
        <w:br/>
        <w:br/>
        <w:t xml:space="preserve">Permission is hereby granted, free of charge, </w:t>
        <w:br/>
        <w:t xml:space="preserve">to any person obtaining a copy of this software and </w:t>
        <w:br/>
        <w:t xml:space="preserve">associated documentation files (the "Software"), to </w:t>
        <w:br/>
        <w:t xml:space="preserve">deal in the Software without restriction, including </w:t>
        <w:br/>
        <w:t xml:space="preserve">without limitation the rights to use, copy, modify, </w:t>
        <w:br/>
        <w:t xml:space="preserve">merge, publish, distribute, sublicense, and/or sell </w:t>
        <w:br/>
        <w:t xml:space="preserve">copies of the Software, and to permit persons to whom </w:t>
        <w:br/>
        <w:t xml:space="preserve">the Software is furnished to do so, </w:t>
        <w:br/>
        <w:t>subject to the following conditions:</w:t>
        <w:br/>
        <w:br/>
        <w:t xml:space="preserve">The above copyright notice and this permission notice </w:t>
        <w:br/>
        <w:t>shall be included in all copies or substantial portions of the Software.</w:t>
        <w:br/>
        <w:br/>
        <w:t xml:space="preserve">THE SOFTWARE IS PROVIDED "AS IS", WITHOUT WARRANTY OF ANY KIND, </w:t>
        <w:br/>
        <w:t xml:space="preserve">EXPRESS OR IMPLIED, INCLUDING BUT NOT LIMITED TO THE WARRANTIES </w:t>
        <w:br/>
        <w:t xml:space="preserve">OF MERCHANTABILITY, FITNESS FOR A PARTICULAR PURPOSE AND NONINFRINGEMENT. </w:t>
        <w:br/>
        <w:t xml:space="preserve">IN NO EVENT SHALL THE AUTHORS OR COPYRIGHT HOLDERS BE LIABLE FOR </w:t>
        <w:br/>
        <w:t xml:space="preserve">ANY CLAIM, DAMAGES OR OTHER LIABILITY, WHETHER IN AN ACTION OF CONTRACT, </w:t>
        <w:br/>
        <w:t xml:space="preserve">TORT OR OTHERWISE, ARISING FROM, OUT OF OR IN CONNECTION WITH THE </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(gl-matrix 3.4.3)</w:t>
      </w:r>
    </w:p>
    <w:p>
      <w:pPr>
        <w:spacing w:before="0" w:after="120" w:line="300" w:lineRule="auto"/>
        <w:ind w:left="850"/>
        <w:jc w:val="left"/>
      </w:pPr>
      <w:r>
        <w:rPr>
          <w:rFonts w:ascii="Verdana" w:hAnsi="Verdana"/>
          <w:b w:val="0"/>
          <w:color w:val="000000"/>
          <w:sz w:val="16"/>
          <w:u w:val="none"/>
        </w:rPr>
        <w:t>Copyright (c) 2015-2021, Brandon Jones, Colin MacKenzie IV.</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(end-of-stream 1.4.4, mafintosh/pump 3.0.0)</w:t>
      </w:r>
    </w:p>
    <w:p>
      <w:pPr>
        <w:spacing w:before="0" w:after="120" w:line="300" w:lineRule="auto"/>
        <w:ind w:left="850"/>
        <w:jc w:val="left"/>
      </w:pPr>
      <w:r>
        <w:rPr>
          <w:rFonts w:ascii="Verdana" w:hAnsi="Verdana"/>
          <w:b w:val="0"/>
          <w:color w:val="000000"/>
          <w:sz w:val="16"/>
          <w:u w:val="none"/>
        </w:rPr>
        <w:t>The MIT License (MIT)</w:t>
        <w:br/>
        <w:br/>
        <w:t>Copyright (c) 2014 Mathias Buus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(tchap-go-patricia v2.2.6)</w:t>
      </w:r>
    </w:p>
    <w:p>
      <w:pPr>
        <w:spacing w:before="0" w:after="120" w:line="300" w:lineRule="auto"/>
        <w:ind w:left="850"/>
        <w:jc w:val="left"/>
      </w:pPr>
      <w:r>
        <w:rPr>
          <w:rFonts w:ascii="Verdana" w:hAnsi="Verdana"/>
          <w:b w:val="0"/>
          <w:color w:val="000000"/>
          <w:sz w:val="16"/>
          <w:u w:val="none"/>
        </w:rPr>
        <w:t>The MIT License (MIT)</w:t>
        <w:br/>
        <w:br/>
        <w:t>Copyright (c) 2014 The AUTHORS</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 of</w:t>
        <w:br/>
        <w:t>the 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w:t>
        <w:br/>
        <w:t>IN AN ACTION OF CONTRACT, TORT OR OTHERWISE, ARISING FROM, OUT OF OR IN</w:t>
        <w:br/>
        <w:t>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(nopt 1.0.10)</w:t>
      </w:r>
    </w:p>
    <w:p>
      <w:pPr>
        <w:spacing w:before="0" w:after="120" w:line="300" w:lineRule="auto"/>
        <w:ind w:left="850"/>
        <w:jc w:val="left"/>
      </w:pPr>
      <w:r>
        <w:rPr>
          <w:rFonts w:ascii="Verdana" w:hAnsi="Verdana"/>
          <w:b w:val="0"/>
          <w:color w:val="000000"/>
          <w:sz w:val="16"/>
          <w:u w:val="none"/>
        </w:rPr>
        <w:t>Copyright 2009, 2010, 2011 Isaac Z. Schlueter.</w:t>
        <w:br/>
        <w:t>All rights reserved.</w:t>
        <w:br/>
        <w:br/>
        <w:t>Permission is hereby granted, free of charge, to any person</w:t>
        <w:br/>
        <w:t>obtaining a copy of this software and associated documentation</w:t>
        <w:br/>
        <w:t>files (the "Software"), to deal in the Software without</w:t>
        <w:br/>
        <w:t>restriction, including without limitation the rights to use,</w:t>
        <w:br/>
        <w:t>copy, modify, merge, publish, distribute, sublicense, and/or sell</w:t>
        <w:br/>
        <w:t>copies of the Software, and to permit persons to whom the</w:t>
        <w:br/>
        <w:t>Software is furnished to do so, subject to the following</w:t>
        <w:br/>
        <w:t>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w:t>
        <w:br/>
        <w:t>OF MERCHANTABILITY, FITNESS FOR A PARTICULAR PURPOSE AND</w:t>
        <w:br/>
        <w:t>NONINFRINGEMENT. IN NO EVENT SHALL THE AUTHORS OR COPYRIGHT</w:t>
        <w:br/>
        <w:t>HOLDERS BE LIABLE FOR ANY CLAIM, DAMAGES OR OTHER LIABILITY,</w:t>
        <w:br/>
        <w:t>WHETHER IN AN ACTION OF CONTRACT, TORT OR OTHERWISE, ARISING</w:t>
        <w:br/>
        <w:t>FROM, OUT OF OR IN CONNECTION WITH THE SOFTWARE OR THE USE OR</w:t>
        <w:br/>
        <w:t>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(now v1.1.5)</w:t>
      </w:r>
    </w:p>
    <w:p>
      <w:pPr>
        <w:spacing w:before="0" w:after="120" w:line="300" w:lineRule="auto"/>
        <w:ind w:left="850"/>
        <w:jc w:val="left"/>
      </w:pPr>
      <w:r>
        <w:rPr>
          <w:rFonts w:ascii="Verdana" w:hAnsi="Verdana"/>
          <w:b w:val="0"/>
          <w:color w:val="000000"/>
          <w:sz w:val="16"/>
          <w:u w:val="none"/>
        </w:rPr>
        <w:t>The MIT License (MIT)</w:t>
        <w:br/>
        <w:br/>
        <w:t>Copyright (c) 2013-NOW  Jinzhu &lt;wosmvp@gmail.com&gt;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(node-mkdirp 0.3.0)</w:t>
      </w:r>
    </w:p>
    <w:p>
      <w:pPr>
        <w:spacing w:before="0" w:after="120" w:line="300" w:lineRule="auto"/>
        <w:ind w:left="850"/>
        <w:jc w:val="left"/>
      </w:pPr>
      <w:r>
        <w:rPr>
          <w:rFonts w:ascii="Verdana" w:hAnsi="Verdana"/>
          <w:b w:val="0"/>
          <w:color w:val="000000"/>
          <w:sz w:val="16"/>
          <w:u w:val="none"/>
        </w:rP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(robfig/cron v3.0.1)</w:t>
      </w:r>
    </w:p>
    <w:p>
      <w:pPr>
        <w:spacing w:before="0" w:after="120" w:line="300" w:lineRule="auto"/>
        <w:ind w:left="850"/>
        <w:jc w:val="left"/>
      </w:pPr>
      <w:r>
        <w:rPr>
          <w:rFonts w:ascii="Verdana" w:hAnsi="Verdana"/>
          <w:b w:val="0"/>
          <w:color w:val="000000"/>
          <w:sz w:val="16"/>
          <w:u w:val="none"/>
        </w:rPr>
        <w:t>Copyright (C) 2012 Rob Figueiredo</w:t>
        <w:br/>
        <w:t>All Rights Reserved.</w:t>
        <w:br/>
        <w:br/>
        <w:t>MIT LICENSE</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 of</w:t>
        <w:br/>
        <w:t>the 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w:t>
        <w:br/>
        <w:t>IN AN ACTION OF CONTRACT, TORT OR OTHERWISE, ARISING FROM, OUT OF OR IN</w:t>
        <w:br/>
        <w:t>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(require-directory 2.1.1)</w:t>
      </w:r>
    </w:p>
    <w:p>
      <w:pPr>
        <w:spacing w:before="0" w:after="120" w:line="300" w:lineRule="auto"/>
        <w:ind w:left="850"/>
        <w:jc w:val="left"/>
      </w:pPr>
      <w:r>
        <w:rPr>
          <w:rFonts w:ascii="Verdana" w:hAnsi="Verdana"/>
          <w:b w:val="0"/>
          <w:color w:val="000000"/>
          <w:sz w:val="16"/>
          <w:u w:val="none"/>
        </w:rPr>
        <w:t>The MIT License (MIT)</w:t>
        <w:br/>
        <w:br/>
        <w:t>Copyright (c) 2011 Troy Goode &lt;troygoode@gmail.com&gt;</w:t>
        <w:br/>
        <w:br/>
        <w:t>Permission is hereby granted, free of charge, to any person obtaining a</w:t>
        <w:br/>
        <w:t>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 included</w:t>
        <w:br/>
        <w:t>in all copies or substantial portions of the Software.</w:t>
        <w:br/>
        <w:br/>
        <w:t>THE SOFTWARE IS PROVIDED "AS IS", WITHOUT WARRANTY OF ANY KIND, EXPRESS</w:t>
        <w:br/>
        <w:t>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(lines-and-columns 1.2.4)</w:t>
      </w:r>
    </w:p>
    <w:p>
      <w:pPr>
        <w:spacing w:before="0" w:after="120" w:line="300" w:lineRule="auto"/>
        <w:ind w:left="850"/>
        <w:jc w:val="left"/>
      </w:pPr>
      <w:r>
        <w:rPr>
          <w:rFonts w:ascii="Verdana" w:hAnsi="Verdana"/>
          <w:b w:val="0"/>
          <w:color w:val="000000"/>
          <w:sz w:val="16"/>
          <w:u w:val="none"/>
        </w:rPr>
        <w:t>The MIT License (MIT)</w:t>
        <w:br/>
        <w:br/>
        <w:t>Copyright (c) 2015 Brian Donovan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(errcheck v1.5.0-alpha)</w:t>
      </w:r>
    </w:p>
    <w:p>
      <w:pPr>
        <w:spacing w:before="0" w:after="120" w:line="300" w:lineRule="auto"/>
        <w:ind w:left="850"/>
        <w:jc w:val="left"/>
      </w:pPr>
      <w:r>
        <w:rPr>
          <w:rFonts w:ascii="Verdana" w:hAnsi="Verdana"/>
          <w:b w:val="0"/>
          <w:color w:val="000000"/>
          <w:sz w:val="16"/>
          <w:u w:val="none"/>
        </w:rPr>
        <w:t>Copyright (c) 2013 Kamil Kisiel</w:t>
        <w:br/>
        <w:br/>
        <w:t>Permission is hereby granted, free of charge, to any person</w:t>
        <w:br/>
        <w:t>obtaining a copy of this software and associated documentation</w:t>
        <w:br/>
        <w:t>files (the "Software"), to deal in the Software without</w:t>
        <w:br/>
        <w:t>restriction, including without limitation the rights to use,</w:t>
        <w:br/>
        <w:t>copy, modify, merge, publish, distribute, sublicense, and/or sell</w:t>
        <w:br/>
        <w:t>copies of the Software, and to permit persons to whom the</w:t>
        <w:br/>
        <w:t>Software is furnished to do so, subject to the following</w:t>
        <w:br/>
        <w:t>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w:t>
        <w:br/>
        <w:t>OF MERCHANTABILITY, FITNESS FOR A PARTICULAR PURPOSE AND</w:t>
        <w:br/>
        <w:t>NONINFRINGEMENT. IN NO EVENT SHALL THE AUTHORS OR COPYRIGHT</w:t>
        <w:br/>
        <w:t>HOLDERS BE LIABLE FOR ANY CLAIM, DAMAGES OR OTHER LIABILITY,</w:t>
        <w:br/>
        <w:t>WHETHER IN AN ACTION OF CONTRACT, TORT OR OTHERWISE, ARISING</w:t>
        <w:br/>
        <w:t>FROM, OUT OF OR IN CONNECTION WITH THE SOFTWARE OR THE USE OR</w:t>
        <w:br/>
        <w:t>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(html-encoding-sniffer 3.0.0, whatwg-encoding 2.0.0, whatwg-mimetype 3.0.0)</w:t>
      </w:r>
    </w:p>
    <w:p>
      <w:pPr>
        <w:spacing w:before="0" w:after="120" w:line="300" w:lineRule="auto"/>
        <w:ind w:left="850"/>
        <w:jc w:val="left"/>
      </w:pPr>
      <w:r>
        <w:rPr>
          <w:rFonts w:ascii="Verdana" w:hAnsi="Verdana"/>
          <w:b w:val="0"/>
          <w:color w:val="000000"/>
          <w:sz w:val="16"/>
          <w:u w:val="none"/>
        </w:rPr>
        <w:t>Copyright © Domenic Denicola &lt;d@domenic.me&gt;</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(emoji-regex 9.2.2, emoji-regex v8.0.0, is-potential-custom-element-name 1.0.1)</w:t>
      </w:r>
    </w:p>
    <w:p>
      <w:pPr>
        <w:spacing w:before="0" w:after="120" w:line="300" w:lineRule="auto"/>
        <w:ind w:left="850"/>
        <w:jc w:val="left"/>
      </w:pPr>
      <w:r>
        <w:rPr>
          <w:rFonts w:ascii="Verdana" w:hAnsi="Verdana"/>
          <w:b w:val="0"/>
          <w:color w:val="000000"/>
          <w:sz w:val="16"/>
          <w:u w:val="none"/>
        </w:rPr>
        <w:t>Copyright Mathias Bynens &lt;https://mathiasbynens.be/&gt;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w:t>
        <w:br/>
        <w:t>NONINFRINGEMENT. IN NO EVENT SHALL THE AUTHORS OR COPYRIGHT HOLDERS BE</w:t>
        <w:br/>
        <w:t>LIABLE FOR ANY CLAIM, DAMAGES OR OTHER LIABILITY, WHETHER IN AN ACTION</w:t>
        <w:br/>
        <w:t>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(util-deprecate 1.0.2)</w:t>
      </w:r>
    </w:p>
    <w:p>
      <w:pPr>
        <w:spacing w:before="0" w:after="120" w:line="300" w:lineRule="auto"/>
        <w:ind w:left="850"/>
        <w:jc w:val="left"/>
      </w:pPr>
      <w:r>
        <w:rPr>
          <w:rFonts w:ascii="Verdana" w:hAnsi="Verdana"/>
          <w:b w:val="0"/>
          <w:color w:val="000000"/>
          <w:sz w:val="16"/>
          <w:u w:val="none"/>
        </w:rPr>
        <w:t>(The MIT License)</w:t>
        <w:br/>
        <w:br/>
        <w:t>Copyright (c) 2014 Nathan Rajlich &lt;nathan@tootallnate.net&gt;</w:t>
        <w:br/>
        <w:br/>
        <w:t>Permission is hereby granted, free of charge, to any person</w:t>
        <w:br/>
        <w:t>obtaining a copy of this software and associated documentation</w:t>
        <w:br/>
        <w:t>files (the "Software"), to deal in the Software without</w:t>
        <w:br/>
        <w:t>restriction, including without limitation the rights to use,</w:t>
        <w:br/>
        <w:t>copy, modify, merge, publish, distribute, sublicense, and/or sell</w:t>
        <w:br/>
        <w:t>copies of the Software, and to permit persons to whom the</w:t>
        <w:br/>
        <w:t>Software is furnished to do so, subject to the following</w:t>
        <w:br/>
        <w:t>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w:t>
        <w:br/>
        <w:t>OF MERCHANTABILITY, FITNESS FOR A PARTICULAR PURPOSE AND</w:t>
        <w:br/>
        <w:t>NONINFRINGEMENT. IN NO EVENT SHALL THE AUTHORS OR COPYRIGHT</w:t>
        <w:br/>
        <w:t>HOLDERS BE LIABLE FOR ANY CLAIM, DAMAGES OR OTHER LIABILITY,</w:t>
        <w:br/>
        <w:t>WHETHER IN AN ACTION OF CONTRACT, TORT OR OTHERWISE, ARISING</w:t>
        <w:br/>
        <w:t>FROM, OUT OF OR IN CONNECTION WITH THE SOFTWARE OR THE USE OR</w:t>
        <w:br/>
        <w:t>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(ml-array-min 1.2.4, ml-array-min 1.3.7)</w:t>
      </w:r>
    </w:p>
    <w:p>
      <w:pPr>
        <w:spacing w:before="0" w:after="120" w:line="300" w:lineRule="auto"/>
        <w:ind w:left="850"/>
        <w:jc w:val="left"/>
      </w:pPr>
      <w:r>
        <w:rPr>
          <w:rFonts w:ascii="Verdana" w:hAnsi="Verdana"/>
          <w:b w:val="0"/>
          <w:color w:val="000000"/>
          <w:sz w:val="16"/>
          <w:u w:val="none"/>
        </w:rPr>
        <w:t>MIT License</w:t>
        <w:br/>
        <w:br/>
        <w:t>Copyright (c) 2017 ml.js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(reinterval 1.1.0)</w:t>
      </w:r>
    </w:p>
    <w:p>
      <w:pPr>
        <w:spacing w:before="0" w:after="120" w:line="300" w:lineRule="auto"/>
        <w:ind w:left="850"/>
        <w:jc w:val="left"/>
      </w:pPr>
      <w:r>
        <w:rPr>
          <w:rFonts w:ascii="Verdana" w:hAnsi="Verdana"/>
          <w:b w:val="0"/>
          <w:color w:val="000000"/>
          <w:sz w:val="16"/>
          <w:u w:val="none"/>
        </w:rPr>
        <w:t>The MIT License (MIT)</w:t>
        <w:br/>
        <w:br/>
        <w:t>Copyright (c) 2015 Agor Maxime</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(Fuzzyma/svg.select.js 2.1.2, svg.draggable.js 2.2.2, svg.easing.js 2.0.0, svg.filter.js 2.0.2, svg.pathmorphing.js 0.1.3)</w:t>
      </w:r>
    </w:p>
    <w:p>
      <w:pPr>
        <w:spacing w:before="0" w:after="120" w:line="300" w:lineRule="auto"/>
        <w:ind w:left="850"/>
        <w:jc w:val="left"/>
      </w:pPr>
      <w:r>
        <w:rPr>
          <w:rFonts w:ascii="Verdana" w:hAnsi="Verdana"/>
          <w:b w:val="0"/>
          <w:color w:val="000000"/>
          <w:sz w:val="16"/>
          <w:u w:val="none"/>
        </w:rPr>
        <w:t>The MIT License (MIT)</w:t>
        <w:br/>
        <w:br/>
        <w:br/>
        <w:br/>
        <w:t>Copyright (c) 2014 Fuzzy</w:t>
        <w:br/>
        <w:br/>
        <w:t>Permission is hereby granted, free of charge, to any person obtaining a copy</w:t>
        <w:br/>
        <w:br/>
        <w:t>of this software and associated documentation files (the "Software"), to deal</w:t>
        <w:br/>
        <w:br/>
        <w:t>in the Software without restriction, including without limitation the rights</w:t>
        <w:br/>
        <w:br/>
        <w:t>to use, copy, modify, merge, publish, distribute, sublicense, and/or sell</w:t>
        <w:br/>
        <w:br/>
        <w:t>copies of the Software, and to permit persons to whom the Software is</w:t>
        <w:br/>
        <w:br/>
        <w:t>furnished to do so, subject to the following conditions:</w:t>
        <w:br/>
        <w:br/>
        <w:br/>
        <w:br/>
        <w:t>The above copyright notice and this permission notice shall be included in all</w:t>
        <w:br/>
        <w:br/>
        <w:t>copies or substantial portions of the Software.</w:t>
        <w:br/>
        <w:br/>
        <w:br/>
        <w:br/>
        <w:t>THE SOFTWARE IS PROVIDED "AS IS", WITHOUT WARRANTY OF ANY KIND, EXPRESS OR</w:t>
        <w:br/>
        <w:br/>
        <w:t>IMPLIED, INCLUDING BUT NOT LIMITED TO THE WARRANTIES OF MERCHANTABILITY,</w:t>
        <w:br/>
        <w:br/>
        <w:t>FITNESS FOR A PARTICULAR PURPOSE AND NONINFRINGEMENT. IN NO EVENT SHALL THE</w:t>
        <w:br/>
        <w:br/>
        <w:t>AUTHORS OR COPYRIGHT HOLDERS BE LIABLE FOR ANY CLAIM, DAMAGES OR OTHER</w:t>
        <w:br/>
        <w:br/>
        <w:t>LIABILITY, WHETHER IN AN ACTION OF CONTRACT, TORT OR OTHERWISE, ARISING FROM,</w:t>
        <w:br/>
        <w:br/>
        <w:t>OUT OF OR IN CONNECTION WITH THE SOFTWARE OR THE USE OR OTHER DEALINGS IN THE</w:t>
        <w:br/>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(olekukonko-tablewriter v0.0.5)</w:t>
      </w:r>
    </w:p>
    <w:p>
      <w:pPr>
        <w:spacing w:before="0" w:after="120" w:line="300" w:lineRule="auto"/>
        <w:ind w:left="850"/>
        <w:jc w:val="left"/>
      </w:pPr>
      <w:r>
        <w:rPr>
          <w:rFonts w:ascii="Verdana" w:hAnsi="Verdana"/>
          <w:b w:val="0"/>
          <w:color w:val="000000"/>
          <w:sz w:val="16"/>
          <w:u w:val="none"/>
        </w:rPr>
        <w:t>Copyright (C) 2014 by Oleku Konko</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(rbush 3.0.1)</w:t>
      </w:r>
    </w:p>
    <w:p>
      <w:pPr>
        <w:spacing w:before="0" w:after="120" w:line="300" w:lineRule="auto"/>
        <w:ind w:left="850"/>
        <w:jc w:val="left"/>
      </w:pPr>
      <w:r>
        <w:rPr>
          <w:rFonts w:ascii="Verdana" w:hAnsi="Verdana"/>
          <w:b w:val="0"/>
          <w:color w:val="000000"/>
          <w:sz w:val="16"/>
          <w:u w:val="none"/>
        </w:rPr>
        <w:t>MIT License</w:t>
        <w:br/>
        <w:br/>
        <w:t>Copyright (c) 2016 Vladimir Agafonkin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(xtend 4.0.2)</w:t>
      </w:r>
    </w:p>
    <w:p>
      <w:pPr>
        <w:spacing w:before="0" w:after="120" w:line="300" w:lineRule="auto"/>
        <w:ind w:left="850"/>
        <w:jc w:val="left"/>
      </w:pPr>
      <w:r>
        <w:rPr>
          <w:rFonts w:ascii="Verdana" w:hAnsi="Verdana"/>
          <w:b w:val="0"/>
          <w:color w:val="000000"/>
          <w:sz w:val="16"/>
          <w:u w:val="none"/>
        </w:rPr>
        <w:t>Upstream-Contact: https://github.com/Raynos/xtend/issues</w:t>
        <w:br/>
        <w:t>Source: https://github.com/Raynos/xtend</w:t>
        <w:br/>
        <w:br/>
        <w:t>Files: *</w:t>
        <w:br/>
        <w:t>Copyright: 2016 Raynos &lt;raynos2@gmail.com&gt;</w:t>
        <w:br/>
        <w:t>License: Expat</w:t>
        <w:br/>
        <w:br/>
        <w:t>Files: debian/*</w:t>
        <w:br/>
        <w:t>Copyright: 2016 Sarath M S &lt;debian@sarathms.me&gt;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(hpcloud-tail v1.0.0, nxadm/tail v1.4.8)</w:t>
      </w:r>
    </w:p>
    <w:p>
      <w:pPr>
        <w:spacing w:before="0" w:after="120" w:line="300" w:lineRule="auto"/>
        <w:ind w:left="850"/>
        <w:jc w:val="left"/>
      </w:pPr>
      <w:r>
        <w:rPr>
          <w:rFonts w:ascii="Verdana" w:hAnsi="Verdana"/>
          <w:b w:val="0"/>
          <w:color w:val="000000"/>
          <w:sz w:val="16"/>
          <w:u w:val="none"/>
        </w:rPr>
        <w:t># The MIT License (MIT)</w:t>
        <w:br/>
        <w:br/>
        <w:t># © Copyright 2015 Hewlett Packard Enterprise Development LP</w:t>
        <w:br/>
        <w:t>Copyright (c) 2014 ActiveState</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(phpdave11/gofpdf v1.4.2)</w:t>
      </w:r>
    </w:p>
    <w:p>
      <w:pPr>
        <w:spacing w:before="0" w:after="120" w:line="300" w:lineRule="auto"/>
        <w:ind w:left="850"/>
        <w:jc w:val="left"/>
      </w:pPr>
      <w:r>
        <w:rPr>
          <w:rFonts w:ascii="Verdana" w:hAnsi="Verdana"/>
          <w:b w:val="0"/>
          <w:color w:val="000000"/>
          <w:sz w:val="16"/>
          <w:u w:val="none"/>
        </w:rPr>
        <w:t>MIT License</w:t>
        <w:br/>
        <w:br/>
        <w:t>Copyright (c) 2020 David Barnes</w:t>
        <w:br/>
        <w:t>Copyright (c) 2017 Kurt Jung and contributors acknowledged in the documentation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(morikuni/aec v1.0.0)</w:t>
      </w:r>
    </w:p>
    <w:p>
      <w:pPr>
        <w:spacing w:before="0" w:after="120" w:line="300" w:lineRule="auto"/>
        <w:ind w:left="850"/>
        <w:jc w:val="left"/>
      </w:pPr>
      <w:r>
        <w:rPr>
          <w:rFonts w:ascii="Verdana" w:hAnsi="Verdana"/>
          <w:b w:val="0"/>
          <w:color w:val="000000"/>
          <w:sz w:val="16"/>
          <w:u w:val="none"/>
        </w:rPr>
        <w:t>The MIT License (MIT)</w:t>
        <w:br/>
        <w:br/>
        <w:t>Copyright (c) 2016 Taihei Morikuni</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(creack/pty v1.1.11, pty v1.1.1)</w:t>
      </w:r>
    </w:p>
    <w:p>
      <w:pPr>
        <w:spacing w:before="0" w:after="120" w:line="300" w:lineRule="auto"/>
        <w:ind w:left="850"/>
        <w:jc w:val="left"/>
      </w:pPr>
      <w:r>
        <w:rPr>
          <w:rFonts w:ascii="Verdana" w:hAnsi="Verdana"/>
          <w:b w:val="0"/>
          <w:color w:val="000000"/>
          <w:sz w:val="16"/>
          <w:u w:val="none"/>
        </w:rPr>
        <w:t>Copyright (c) 2011 Keith Rarick</w:t>
        <w:br/>
        <w:br/>
        <w:t>Permission is hereby granted, free of charge, to any person</w:t>
        <w:br/>
        <w:t>obtaining a copy of this software and associated</w:t>
        <w:br/>
        <w:t>documentation files (the "Software"), to deal in the</w:t>
        <w:br/>
        <w:t>Software without restriction, including without limitation</w:t>
        <w:br/>
        <w:t>the rights to use, copy, modify, merge, publish, distribute,</w:t>
        <w:br/>
        <w:t>sublicense, and/or sell copies of the Software, and to</w:t>
        <w:br/>
        <w:t>permit persons to whom the Software is furnished to do so,</w:t>
        <w:br/>
        <w:t>subject to the following conditions:</w:t>
        <w:br/>
        <w:br/>
        <w:t>The above copyright notice and this permission notice shall</w:t>
        <w:br/>
        <w:t>be included in all copies or substantial portions of the</w:t>
        <w:br/>
        <w:t>Software.</w:t>
        <w:br/>
        <w:br/>
        <w:t>THE SOFTWARE IS PROVIDED "AS IS", WITHOUT WARRANTY OF ANY</w:t>
        <w:br/>
        <w:t>KIND, EXPRESS OR IMPLIED, INCLUDING BUT NOT LIMITED TO THE</w:t>
        <w:br/>
        <w:t>WARRANTIES OF MERCHANTABILITY, FITNESS FOR A PARTICULAR</w:t>
        <w:br/>
        <w:t>PURPOSE AND NONINFRINGEMENT. IN NO EVENT SHALL THE AUTHORS</w:t>
        <w:br/>
        <w:t>OR COPYRIGHT HOLDERS BE LIABLE FOR ANY CLAIM, DAMAGES OR</w:t>
        <w:br/>
        <w:t>OTHER LIABILITY, WHETHER IN AN ACTION OF CONTRACT, TORT OR</w:t>
        <w:br/>
        <w:t>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(ml-array-min 1.2.3)</w:t>
      </w:r>
    </w:p>
    <w:p>
      <w:pPr>
        <w:spacing w:before="0" w:after="120" w:line="300" w:lineRule="auto"/>
        <w:ind w:left="850"/>
        <w:jc w:val="left"/>
      </w:pPr>
      <w:r>
        <w:rPr>
          <w:rFonts w:ascii="Verdana" w:hAnsi="Verdana"/>
          <w:b w:val="0"/>
          <w:color w:val="000000"/>
          <w:sz w:val="16"/>
          <w:u w:val="none"/>
        </w:rPr>
        <w:t>MIT License</w:t>
        <w:br/>
        <w:br/>
        <w:br/>
        <w:br/>
        <w:t>Copyright (c) 2017 ml.js</w:t>
        <w:br/>
        <w:br/>
        <w:t>Permission is hereby granted, free of charge, to any person obtaining a copy</w:t>
        <w:br/>
        <w:br/>
        <w:t>of this software and associated documentation files (the "Software"), to deal</w:t>
        <w:br/>
        <w:br/>
        <w:t>in the Software without restriction, including without limitation the rights</w:t>
        <w:br/>
        <w:br/>
        <w:t>to use, copy, modify, merge, publish, distribute, sublicense, and/or sell</w:t>
        <w:br/>
        <w:br/>
        <w:t>copies of the Software, and to permit persons to whom the Software is</w:t>
        <w:br/>
        <w:br/>
        <w:t>furnished to do so, subject to the following conditions:</w:t>
        <w:br/>
        <w:br/>
        <w:br/>
        <w:br/>
        <w:t>The above copyright notice and this permission notice shall be included in all</w:t>
        <w:br/>
        <w:br/>
        <w:t>copies or substantial portions of the Software.</w:t>
        <w:br/>
        <w:br/>
        <w:br/>
        <w:br/>
        <w:t>THE SOFTWARE IS PROVIDED "AS IS", WITHOUT WARRANTY OF ANY KIND, EXPRESS OR</w:t>
        <w:br/>
        <w:br/>
        <w:t>IMPLIED, INCLUDING BUT NOT LIMITED TO THE WARRANTIES OF MERCHANTABILITY,</w:t>
        <w:br/>
        <w:br/>
        <w:t>FITNESS FOR A PARTICULAR PURPOSE AND NONINFRINGEMENT. IN NO EVENT SHALL THE</w:t>
        <w:br/>
        <w:br/>
        <w:t>AUTHORS OR COPYRIGHT HOLDERS BE LIABLE FOR ANY CLAIM, DAMAGES OR OTHER</w:t>
        <w:br/>
        <w:br/>
        <w:t>LIABILITY, WHETHER IN AN ACTION OF CONTRACT, TORT OR OTHERWISE, ARISING FROM,</w:t>
        <w:br/>
        <w:br/>
        <w:t>OUT OF OR IN CONNECTION WITH THE SOFTWARE OR THE USE OR OTHER DEALINGS IN THE</w:t>
        <w:br/>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(webpack-sources 3.2.3)</w:t>
      </w:r>
    </w:p>
    <w:p>
      <w:pPr>
        <w:spacing w:before="0" w:after="120" w:line="300" w:lineRule="auto"/>
        <w:ind w:left="850"/>
        <w:jc w:val="left"/>
      </w:pPr>
      <w:r>
        <w:rPr>
          <w:rFonts w:ascii="Verdana" w:hAnsi="Verdana"/>
          <w:b w:val="0"/>
          <w:color w:val="000000"/>
          <w:sz w:val="16"/>
          <w:u w:val="none"/>
        </w:rPr>
        <w:t>MIT License</w:t>
        <w:br/>
        <w:br/>
        <w:t>Copyright (c) 2017 JS Foundation and other contributors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(tapable 2.2.1)</w:t>
      </w:r>
    </w:p>
    <w:p>
      <w:pPr>
        <w:spacing w:before="0" w:after="120" w:line="300" w:lineRule="auto"/>
        <w:ind w:left="850"/>
        <w:jc w:val="left"/>
      </w:pPr>
      <w:r>
        <w:rPr>
          <w:rFonts w:ascii="Verdana" w:hAnsi="Verdana"/>
          <w:b w:val="0"/>
          <w:color w:val="000000"/>
          <w:sz w:val="16"/>
          <w:u w:val="none"/>
        </w:rPr>
        <w:t>The MIT License</w:t>
        <w:br/>
        <w:br/>
        <w:t>Copyright JS Foundation and other contributors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(fatih/structs v1.1.0)</w:t>
      </w:r>
    </w:p>
    <w:p>
      <w:pPr>
        <w:spacing w:before="0" w:after="120" w:line="300" w:lineRule="auto"/>
        <w:ind w:left="850"/>
        <w:jc w:val="left"/>
      </w:pPr>
      <w:r>
        <w:rPr>
          <w:rFonts w:ascii="Verdana" w:hAnsi="Verdana"/>
          <w:b w:val="0"/>
          <w:color w:val="000000"/>
          <w:sz w:val="16"/>
          <w:u w:val="none"/>
        </w:rPr>
        <w:t>The MIT License (MIT)</w:t>
        <w:br/>
        <w:br/>
        <w:t>Copyright (c) 2014 Fatih Arslan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(safe-buffer 5.2.1)</w:t>
      </w:r>
    </w:p>
    <w:p>
      <w:pPr>
        <w:spacing w:before="0" w:after="120" w:line="300" w:lineRule="auto"/>
        <w:ind w:left="850"/>
        <w:jc w:val="left"/>
      </w:pPr>
      <w:r>
        <w:rPr>
          <w:rFonts w:ascii="Verdana" w:hAnsi="Verdana"/>
          <w:b w:val="0"/>
          <w:color w:val="000000"/>
          <w:sz w:val="16"/>
          <w:u w:val="none"/>
        </w:rPr>
        <w:t>The MIT License (MIT)</w:t>
        <w:br/>
        <w:br/>
        <w:t>Copyright (c) Feross Aboukhadijeh</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(TypedArray 0.0.6)</w:t>
      </w:r>
    </w:p>
    <w:p>
      <w:pPr>
        <w:spacing w:before="0" w:after="120" w:line="300" w:lineRule="auto"/>
        <w:ind w:left="850"/>
        <w:jc w:val="left"/>
      </w:pPr>
      <w:r>
        <w:rPr>
          <w:rFonts w:ascii="Verdana" w:hAnsi="Verdana"/>
          <w:b w:val="0"/>
          <w:color w:val="000000"/>
          <w:sz w:val="16"/>
          <w:u w:val="none"/>
        </w:rPr>
        <w:t>/*</w:t>
        <w:br/>
        <w:t xml:space="preserve"> Copyright (c) 2010, Linden Research, Inc.</w:t>
        <w:br/>
        <w:t xml:space="preserve"> Copyright (c) 2012, Joshua Bell</w:t>
        <w:br/>
        <w:br/>
        <w:t>Permission is hereby granted, free of charge, to any person obtaining a copy</w:t>
        <w:br/>
        <w:t xml:space="preserve"> of this software and associated documentation files (the "Software"), to deal</w:t>
        <w:br/>
        <w:t xml:space="preserve"> in the Software without restriction, including without limitation the rights</w:t>
        <w:br/>
        <w:t xml:space="preserve"> to use, copy, modify, merge, publish, distribute, sublicense, and/or sell</w:t>
        <w:br/>
        <w:t xml:space="preserve"> copies of the Software, and to permit persons to whom the Software is</w:t>
        <w:br/>
        <w:t xml:space="preserve"> furnished to do so, subject to the following conditions:</w:t>
        <w:br/>
        <w:br/>
        <w:t xml:space="preserve"> The above copyright notice and this permission notice shall be included in</w:t>
        <w:br/>
        <w:t xml:space="preserve"> all copies or substantial portions of the Software.</w:t>
        <w:br/>
        <w:br/>
        <w:t xml:space="preserve"> THE SOFTWARE IS PROVIDED "AS IS", WITHOUT WARRANTY OF ANY KIND, EXPRESS OR</w:t>
        <w:br/>
        <w:t xml:space="preserve"> IMPLIED, INCLUDING BUT NOT LIMITED TO THE WARRANTIES OF MERCHANTABILITY,</w:t>
        <w:br/>
        <w:t xml:space="preserve"> FITNESS FOR A PARTICULAR PURPOSE AND NONINFRINGEMENT. IN NO EVENT SHALL THE</w:t>
        <w:br/>
        <w:t xml:space="preserve"> AUTHORS OR COPYRIGHT HOLDERS BE LIABLE FOR ANY CLAIM, DAMAGES OR OTHER</w:t>
        <w:br/>
        <w:t xml:space="preserve"> LIABILITY, WHETHER IN AN ACTION OF CONTRACT, TORT OR OTHERWISE, ARISING FROM,</w:t>
        <w:br/>
        <w:t xml:space="preserve"> OUT OF OR IN CONNECTION WITH THE SOFTWARE OR THE USE OR OTHER DEALINGS IN</w:t>
        <w:br/>
        <w:t xml:space="preserve">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(cenkalti/backoff v4.1.2)</w:t>
      </w:r>
    </w:p>
    <w:p>
      <w:pPr>
        <w:spacing w:before="0" w:after="120" w:line="300" w:lineRule="auto"/>
        <w:ind w:left="850"/>
        <w:jc w:val="left"/>
      </w:pPr>
      <w:r>
        <w:rPr>
          <w:rFonts w:ascii="Verdana" w:hAnsi="Verdana"/>
          <w:b w:val="0"/>
          <w:color w:val="000000"/>
          <w:sz w:val="16"/>
          <w:u w:val="none"/>
        </w:rPr>
        <w:t>The MIT License (MIT)</w:t>
        <w:br/>
        <w:br/>
        <w:t>Copyright (c) 2014 Cenk Altı</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 of</w:t>
        <w:br/>
        <w:t>the 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w:t>
        <w:br/>
        <w:t>IN AN ACTION OF CONTRACT, TORT OR OTHERWISE, ARISING FROM, OUT OF OR IN</w:t>
        <w:br/>
        <w:t>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(is-arrayish 0.2.1, is-arrayish 0.3.2, node-error-ex 1.3.2)</w:t>
      </w:r>
    </w:p>
    <w:p>
      <w:pPr>
        <w:spacing w:before="0" w:after="120" w:line="300" w:lineRule="auto"/>
        <w:ind w:left="850"/>
        <w:jc w:val="left"/>
      </w:pPr>
      <w:r>
        <w:rPr>
          <w:rFonts w:ascii="Verdana" w:hAnsi="Verdana"/>
          <w:b w:val="0"/>
          <w:color w:val="000000"/>
          <w:sz w:val="16"/>
          <w:u w:val="none"/>
        </w:rPr>
        <w:t>The MIT License (MIT)</w:t>
        <w:br/>
        <w:br/>
        <w:t>Copyright (c) 2015 JD Ballard</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(restore-cursor v3.1.0)</w:t>
      </w:r>
    </w:p>
    <w:p>
      <w:pPr>
        <w:spacing w:before="0" w:after="120" w:line="300" w:lineRule="auto"/>
        <w:ind w:left="850"/>
        <w:jc w:val="left"/>
      </w:pPr>
      <w:r>
        <w:rPr>
          <w:rFonts w:ascii="Verdana" w:hAnsi="Verdana"/>
          <w:b w:val="0"/>
          <w:color w:val="000000"/>
          <w:sz w:val="16"/>
          <w:u w:val="none"/>
        </w:rPr>
        <w:t>Upstream-Contact: https://github.com/sindresorhus/restore-cursor/issues</w:t>
        <w:br/>
        <w:t>Source: https://github.com/sindresorhus/restore-cursor#readme</w:t>
        <w:br/>
        <w:br/>
        <w:t>Files: *</w:t>
        <w:br/>
        <w:t>Copyright: Sindre Sorhus &lt;sindresorhus@gmail.com&gt;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(shurcooL-sanitized_anchor_name 1.0.0)</w:t>
      </w:r>
    </w:p>
    <w:p>
      <w:pPr>
        <w:spacing w:before="0" w:after="120" w:line="300" w:lineRule="auto"/>
        <w:ind w:left="850"/>
        <w:jc w:val="left"/>
      </w:pPr>
      <w:r>
        <w:rPr>
          <w:rFonts w:ascii="Verdana" w:hAnsi="Verdana"/>
          <w:b w:val="0"/>
          <w:color w:val="000000"/>
          <w:sz w:val="16"/>
          <w:u w:val="none"/>
        </w:rPr>
        <w:t>MIT License</w:t>
        <w:br/>
        <w:br/>
        <w:t>Copyright (c) 2015 Dmitri Shuralyov</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(cpettitt/graphlib v2.1.8, dagre v0.8.5)</w:t>
      </w:r>
    </w:p>
    <w:p>
      <w:pPr>
        <w:spacing w:before="0" w:after="120" w:line="300" w:lineRule="auto"/>
        <w:ind w:left="850"/>
        <w:jc w:val="left"/>
      </w:pPr>
      <w:r>
        <w:rPr>
          <w:rFonts w:ascii="Verdana" w:hAnsi="Verdana"/>
          <w:b w:val="0"/>
          <w:color w:val="000000"/>
          <w:sz w:val="16"/>
          <w:u w:val="none"/>
        </w:rPr>
        <w:t>Copyright (c) 2012-2014 Chris Pettitt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(kisielk-gotool v1.0.0)</w:t>
      </w:r>
    </w:p>
    <w:p>
      <w:pPr>
        <w:spacing w:before="0" w:after="120" w:line="300" w:lineRule="auto"/>
        <w:ind w:left="850"/>
        <w:jc w:val="left"/>
      </w:pPr>
      <w:r>
        <w:rPr>
          <w:rFonts w:ascii="Verdana" w:hAnsi="Verdana"/>
          <w:b w:val="0"/>
          <w:color w:val="000000"/>
          <w:sz w:val="16"/>
          <w:u w:val="none"/>
        </w:rPr>
        <w:t>Copyright (c) 2013 Kamil Kisiel &lt;kamil@kamilkisiel.net&gt;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w:t>
        <w:br/>
        <w:t>NONINFRINGEMENT. IN NO EVENT SHALL THE AUTHORS OR COPYRIGHT HOLDERS BE</w:t>
        <w:br/>
        <w:t>LIABLE FOR ANY CLAIM, DAMAGES OR OTHER LIABILITY, WHETHER IN AN ACTION</w:t>
        <w:br/>
        <w:t>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(neo-async 2.6.2)</w:t>
      </w:r>
    </w:p>
    <w:p>
      <w:pPr>
        <w:spacing w:before="0" w:after="120" w:line="300" w:lineRule="auto"/>
        <w:ind w:left="850"/>
        <w:jc w:val="left"/>
      </w:pPr>
      <w:r>
        <w:rPr>
          <w:rFonts w:ascii="Verdana" w:hAnsi="Verdana"/>
          <w:b w:val="0"/>
          <w:color w:val="000000"/>
          <w:sz w:val="16"/>
          <w:u w:val="none"/>
        </w:rPr>
        <w:t>MIT License</w:t>
        <w:br/>
        <w:br/>
        <w:t>Copyright (c) 2014-2018 Suguru Motegi</w:t>
        <w:br/>
        <w:t>Based on Async.js, Copyright Caolan McMahon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(symbol-tree 3.2.4)</w:t>
      </w:r>
    </w:p>
    <w:p>
      <w:pPr>
        <w:spacing w:before="0" w:after="120" w:line="300" w:lineRule="auto"/>
        <w:ind w:left="850"/>
        <w:jc w:val="left"/>
      </w:pPr>
      <w:r>
        <w:rPr>
          <w:rFonts w:ascii="Verdana" w:hAnsi="Verdana"/>
          <w:b w:val="0"/>
          <w:color w:val="000000"/>
          <w:sz w:val="16"/>
          <w:u w:val="none"/>
        </w:rPr>
        <w:t>The MIT License (MIT)</w:t>
        <w:br/>
        <w:br/>
        <w:t>Copyright (c) 2015 Joris van der Wel</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(Commander.js v2.20.3)</w:t>
      </w:r>
    </w:p>
    <w:p>
      <w:pPr>
        <w:spacing w:before="0" w:after="120" w:line="300" w:lineRule="auto"/>
        <w:ind w:left="850"/>
        <w:jc w:val="left"/>
      </w:pPr>
      <w:r>
        <w:rPr>
          <w:rFonts w:ascii="Verdana" w:hAnsi="Verdana"/>
          <w:b w:val="0"/>
          <w:color w:val="000000"/>
          <w:sz w:val="16"/>
          <w:u w:val="none"/>
        </w:rPr>
        <w:t>(The MIT License)</w:t>
        <w:br/>
        <w:br/>
        <w:t>Copyright (c) 2011 TJ Holowaychuk &lt;tj@vision-media.ca&gt;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(Lodash 4.17.21, lodash.kebabcase 4.1.1)</w:t>
      </w:r>
    </w:p>
    <w:p>
      <w:pPr>
        <w:spacing w:before="0" w:after="120" w:line="300" w:lineRule="auto"/>
        <w:ind w:left="850"/>
        <w:jc w:val="left"/>
      </w:pPr>
      <w:r>
        <w:rPr>
          <w:rFonts w:ascii="Verdana" w:hAnsi="Verdana"/>
          <w:b w:val="0"/>
          <w:color w:val="000000"/>
          <w:sz w:val="16"/>
          <w:u w:val="none"/>
        </w:rPr>
        <w: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w:t>
        <w:br/>
        <w:t>NONINFRINGEMENT. IN NO EVENT SHALL THE AUTHORS OR COPYRIGHT HOLDERS BE</w:t>
        <w:br/>
        <w:t>LIABLE FOR ANY CLAIM, DAMAGES OR OTHER LIABILITY, WHETHER IN AN ACTION</w:t>
        <w:br/>
        <w:t>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(saxes 6.0.0)</w:t>
      </w:r>
    </w:p>
    <w:p>
      <w:pPr>
        <w:spacing w:before="0" w:after="120" w:line="300" w:lineRule="auto"/>
        <w:ind w:left="850"/>
        <w:jc w:val="left"/>
      </w:pPr>
      <w:r>
        <w:rPr>
          <w:rFonts w:ascii="Verdana" w:hAnsi="Verdana"/>
          <w:b w:val="0"/>
          <w:color w:val="000000"/>
          <w:sz w:val="16"/>
          <w:u w:val="none"/>
        </w:rPr>
        <w:t>MIT License, as follows:</w:t>
        <w:br/>
        <w:br/>
        <w:t xml:space="preserve">    Copyright Mathias Bynens &lt;https://mathiasbynens.be/&gt;</w:t>
        <w:br/>
        <w:br/>
        <w:t xml:space="preserve">   </w:t>
        <w:br/>
        <w:br/>
        <w:t>Permission is hereby granted, free of charge, to any person obtaining</w:t>
        <w:br/>
        <w:t xml:space="preserve">    a copy of this software and associated documentation files (the</w:t>
        <w:br/>
        <w:t xml:space="preserve">    "Software"), to deal in the Software without restriction, including</w:t>
        <w:br/>
        <w:t xml:space="preserve">    without limitation the rights to use, copy, modify, merge, publish,</w:t>
        <w:br/>
        <w:t xml:space="preserve">    distribute, sublicense, and/or sell copies of the Software, and to</w:t>
        <w:br/>
        <w:t xml:space="preserve">    permit persons to whom the Software is furnished to do so, subject to</w:t>
        <w:br/>
        <w:t xml:space="preserve">    the following conditions:</w:t>
        <w:br/>
        <w:br/>
        <w:t xml:space="preserve">    The above copyright notice and this permission notice shall be</w:t>
        <w:br/>
        <w:t xml:space="preserve">    included in all copies or substantial portions of the Software.</w:t>
        <w:br/>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 BE</w:t>
        <w:br/>
        <w:t xml:space="preserve">    LIABLE FOR ANY CLAIM, DAMAGES OR OTHER LIABILITY, WHETHER IN AN ACTION</w:t>
        <w:br/>
        <w:t xml:space="preserve">    OF CONTRACT, TORT OR OTHERWISE, ARISING FROM, OUT OF OR IN CONNECTION</w:t>
        <w:br/>
        <w:t xml:space="preserve">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(ajv-keywords 3.5.2)</w:t>
      </w:r>
    </w:p>
    <w:p>
      <w:pPr>
        <w:spacing w:before="0" w:after="120" w:line="300" w:lineRule="auto"/>
        <w:ind w:left="850"/>
        <w:jc w:val="left"/>
      </w:pPr>
      <w:r>
        <w:rPr>
          <w:rFonts w:ascii="Verdana" w:hAnsi="Verdana"/>
          <w:b w:val="0"/>
          <w:color w:val="000000"/>
          <w:sz w:val="16"/>
          <w:u w:val="none"/>
        </w:rPr>
        <w:t>The MIT License (MIT)</w:t>
        <w:br/>
        <w:br/>
        <w:t>Copyright (c) 2016 Evgeny Poberezkin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(chzyer/test 20190214-snapshot-a1ea475d)</w:t>
      </w:r>
    </w:p>
    <w:p>
      <w:pPr>
        <w:spacing w:before="0" w:after="120" w:line="300" w:lineRule="auto"/>
        <w:ind w:left="850"/>
        <w:jc w:val="left"/>
      </w:pPr>
      <w:r>
        <w:rPr>
          <w:rFonts w:ascii="Verdana" w:hAnsi="Verdana"/>
          <w:b w:val="0"/>
          <w:color w:val="000000"/>
          <w:sz w:val="16"/>
          <w:u w:val="none"/>
        </w:rPr>
        <w:t>The MIT License (MIT)</w:t>
        <w:br/>
        <w:br/>
        <w:t>Copyright (c) 2016 chzyer</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(escape-string-regexp 1.0.5, leven 2.1.0, path-is-absolute 1.0.1)</w:t>
      </w:r>
    </w:p>
    <w:p>
      <w:pPr>
        <w:spacing w:before="0" w:after="120" w:line="300" w:lineRule="auto"/>
        <w:ind w:left="850"/>
        <w:jc w:val="left"/>
      </w:pPr>
      <w:r>
        <w:rPr>
          <w:rFonts w:ascii="Verdana" w:hAnsi="Verdana"/>
          <w:b w:val="0"/>
          <w:color w:val="000000"/>
          <w:sz w:val="16"/>
          <w:u w:val="none"/>
        </w:rPr>
        <w:t>The MIT License (MIT)</w:t>
        <w:br/>
        <w:br/>
        <w:t>Copyright (c) Sindre Sorhus &lt;sindresorhus@gmail.com&gt; (sindresorhus.com)</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(@angular-devkit/build-angular 18.2.7, @angular-eslint/eslint-plugin 18.3.1, @angular-eslint/eslint-plugin-template 18.3.1, @angular-eslint/template-parser 18.3.1, @angular/animations 18.2.7, @angular/cdk 18.2.7, @angular/common 18.2.7, @angular/compiler 18.2.7, @angular/compiler-cli 18.2.7, @angular/core 18.2.7, @angular/forms 18.2.7, @angular/language-service 18.2.7, @angular/platform-browser 18.2.7, @angular/platform-browser-dynamic 18.2.7, @angular/platform-server 18.2.7, @angular/pwa 18.2.7, @angular/router 18.2.7, @angular/service-worker 18.2.7, @antv/component 2.0.4, @antv/event-emitter 0.1.3, @antv/g 6.0.12, @antv/g-camera-api 2.0.11, @antv/g-canvas 2.0.11, @antv/g-dom-mutation-observer-api 2.0.8, @antv/g-lite 2.0.8, @antv/g-math 3.0.0, @antv/g-plugin-canvas-path-generator 2.0.8, @antv/g-plugin-canvas-picker 2.0.9, @antv/g-plugin-canvas-renderer 2.0.9, @antv/g-plugin-dom-interaction 2.0.8, @antv/g-plugin-dragndrop 2.0.8, @antv/g-plugin-html-renderer 2.0.10, @antv/g-plugin-image-loader 2.0.8, @antv/g-web-animations-api 2.0.9, @antv/g6 5.0.16, @antv/graphlib 2.0.3, @antv/hierarchy 0.6.12, @antv/layout 1.2.14-beta.5, @antv/scale 0.4.16, @antv/util 3.3.8, @asymmetrik/ngx-leaflet 17.0.0, @babel/code-frame 7.24.7, @babel/helper-validator-identifier 7.24.7, @babel/highlight 7.24.7, @jridgewell/gen-mapping 0.3.5, @jridgewell/resolve-uri 3.1.2, @jridgewell/set-array 1.2.1, @jridgewell/source-map 0.3.6, @jridgewell/sourcemap-codec 1.5.0, @jridgewell/trace-mapping 0.3.25, @jsverse/transloco 7.5.0, @jsverse/transloco-utils 7.0.2, @larscom/ngrx-store-storagesync 14.2.1, @naoak/workerize-transferable 0.1.0, @ngrx/component 18.0.2, @ngrx/component-store 18.0.2, @ngrx/entity 18.0.2, @ngrx/operators 18.0.1, @ngrx/operators 18.0.2, @ngrx/router-store 18.0.2, @ngrx/signals 18.0.2, @ngrx/store 18.0.2, @semantic-release/gitlab 13.2.1, @swc-node/register 1.10.9, @types/estree 1.0.5, @types/jest 29.5.13, @types/json-schema 7.0.15, @types/jsoneditor 9.9.5, @types/node 20.14.12, @typescript-eslint/eslint-plugin 7.18.0, @typescript-eslint/utils 7.18.0, @webassemblyjs/ast 1.12.1, @webassemblyjs/floating-point-hex-parser 1.11.6, @webassemblyjs/helper-api-error 1.11.6, @webassemblyjs/helper-buffer 1.12.1, @webassemblyjs/helper-numbers 1.11.6, @webassemblyjs/helper-wasm-bytecode 1.11.6, @webassemblyjs/helper-wasm-section 1.12.1, @webassemblyjs/ieee754 1.11.6, @webassemblyjs/utf8 1.11.6, @webassemblyjs/wasm-edit 1.12.1, @webassemblyjs/wasm-gen 1.12.1, @webassemblyjs/wasm-opt 1.12.1, @webassemblyjs/wasm-parser 1.12.1, @webassemblyjs/wast-printer 1.12.1, @xterm/addon-fit 0.10.0, @xterm/addon-web-links 0.11.0, @xterm/xterm 5.5.0, @yr/monotone-cubic-spline 1.0.3, a8m/envsubst v1.4.2, Acorn 8.12.1, acorn-import-attributes 1.9.5, adamreisnz/replace-in-file 7.2.0, AlexKhymenko/ngx-permissions 17.1.0, angular-cli 18.2.7, angular__cli 18.2.7, ansi-styles 6.2.1, apexcharts 3.53.0, browserslist 4.23.3, brutella/dnssd v1.2.9, bubblesets-js 2.3.3, cespare/xxhash v2.2.0, cli-spinners 2.9.2, Clone 1.0.4, color-string 1.9.1, cosmiconfig 8.3.6, coverlet.collector 6.0.2, cpuguy83-go-md2man v2.0.3, cssstyle 3.0.0, d3-binarytree 1.0.2, d3-force-3d 3.0.5, data-urls 4.0.0, dayjs 1.11.13, debug-js/debug 4.3.6, decimal.js 10.4.3, defaults 1.0.4, developit/workerize-loader 2.0.2, diff2html 3.4.48, DotNetZip 1.16.0, duplexify 4.1.3, eastasianwidth 0.2.0, einaros/ws 7.5.10, einaros/ws 8.18.0, enhanced-resolve 5.17.1, es-module-lexer 1.5.4, escalade 3.1.2, ESLint 8.57.0, eslint-config-prettier 9.1.0, eslint-plugin-playwright 1.6.2, eventemitter3 5.0.1, feature-toggle-service 6.1.0, fecha 4.2.3, fs-extra 11.2.0, gabriel-vasile/mimetype v1.4.2, gin-gonic/gin v1.9.1, github.com/golang-jwt/jwt v4.5.0, github.com/yusufpapurcu/wmi v1.2.3, Go Testify v1.8.4, go-ansiterm 20210617-snapshot-d185dfc1, go-errors-errors v1.5.1, go-gorm/gorm v1.25.5, go-gorm/sqlite v1.5.4, go-ping/ping v1.1.0, go-playground-universal-translator v0.18.1, go-playground/assert v2.2.0, go-playground/locales v0.14.1, go-playground/validator v10.16.0, go-task/slim-sprig 20230315-snapshot-52ccab3e, go-toml v1.9.5, go-toml v2.0.8, goccy/go-json v0.10.2, godotenv v1.5.1, gomega v1.29.0, https-proxy-agent 5.0.1, is-any-array 2.0.1, JamesNK/Newtonsoft.Json 13.0.3, javascript-natural-sort 0.7.1, Jest from Facebook 29.7.0, jest-environment-jsdom 29.7.0, jest-preset-angular 14.2.4, johnfercher/maroto v1.0.0, js-sdsl 4.3.0, jsdom 22.1.0, klauspost-cpuid v2.2.4, leodido/go-urn v1.2.4, loader-runner 4.3.0, Makaretu.Dns 2.0.1, mapstructure v1.5.0, Material Design for Angular 18.2.7, mattn-go-isatty v0.0.19, mattn-go-runewidth v0.0.14, mattn-go-sqlite3 v1.14.17, mdlayher/arp 20220512-snapshot-6706a296, mdlayher/ethernet 20220221-snapshot-529eae5b, Microsoft-go-winio v0.6.1, Microsoft-hcsshim v0.9.6, Microsoft.AspNetCore.Mvc.NewtonsoftJson 8.0.6, Microsoft.Extensions.Hosting.WindowsServices 8.0.0, Microsoft.PowerShell.SDK 7.4.5, minimist 1.2.8, ml-matrix 6.11.1, mozilla-services/pkcs7 20200128-snapshot-432b2356, mqtt-browser 4.3.7, MQTT.js 4.3.7, nanoid 5.0.7, ng-packagr 18.2.1, ngrx effects 18.0.2, ngrx-store-devtools 18.0.2, ngx-ace-wrapper 17.0.0, ngx-cookie-service 18.0.0, ngx-feature-toggle 12.0.0, ngx-mqtt 17.0.0, node-releases 2.0.18, NSwag.Annotations 14.0.8, number-allocator 1.0.14, Nut - Number To Text 3.4.1, nwsapi 2.2.12, oleksandr-bonjour 20210301-snapshot-30f43c61, onsi/ginkgo v2.13.0, otiai10/copy v1.14.0, otiai10/mint v1.5.1, parse5 7.1.2, PillowPillow/ng2-webstorage 18.0.0, prettier 3.3.3, psl 1.9.0, Punycode.js 2.3.1, RamdaJs 0.30.1, readable-stream 3.6.2, rfdc 1.4.1, rrweb-cssom 0.6.0, ruudk/golang-pdf417 20201220-snapshot-a7e3863a, samccone/chrome-trace-event 1.0.4, schema-utils 3.3.0, schollz/progressbar v3.13.1, Sirupsen/logrus v1.9.3, SSH.NET Library 2023.0.1, stream-shift 1.0.3, stretchr/objx v0.5.0, string-width 5.1.2, Strip ANSI 7.1.0, Swashbuckle.AspNetCore 6.6.2, Swashbuckle.AspNetCore.Filters 8.0.2, System.Management.Automation 7.4.3, teris-io/shortid 20220617-snapshot-71ec9f2a, terser-webpack-plugin 5.3.10, tidwall/gjson v1.17.0, tidwall/sjson v1.2.5, Tmds.LibC 0.5.0, tr46 4.1.1, ts-node 10.9.2, ugorji's go codec/v1.2.11, undici-types 5.26.5, universalify 2.0.1, update-browserslist-db 1.1.0, valibot 0.42.1, w3c-blob 0.0.1, w3c-xmlserializer 4.0.0, watchpack 2.4.1, wcwidth 1.0.1, Webpack 5.94.0, webpack/loader-utils 2.0.4, whatwg-url 12.0.1, wrap-ansi 8.1.0, yaml for Go v3.0.1, YamlDotNet 15.3.0, yargs 17.7.2, yuin-gopher-lua v1.1.0, yuin/goldmark v1.4.13, Zone.js 0.14.10)</w:t>
      </w:r>
    </w:p>
    <w:p>
      <w:pPr>
        <w:spacing w:before="0" w:after="120" w:line="300" w:lineRule="auto"/>
        <w:ind w:left="850"/>
        <w:jc w:val="left"/>
      </w:pPr>
      <w:r>
        <w:rPr>
          <w:rFonts w:ascii="Verdana" w:hAnsi="Verdana"/>
          <w:b w:val="0"/>
          <w:color w:val="000000"/>
          <w:sz w:val="16"/>
          <w:u w:val="none"/>
        </w:rPr>
        <w:t>The MIT License</w:t>
        <w:br/>
        <w:t>===============</w:t>
        <w:br/>
        <w:br/>
        <w:t>Copyright (c) &lt;year&gt; &lt;copyright holders&gt;</w:t>
        <w:br/>
        <w:br/>
        <w:t>Permission is hereby granted, free of charge, to any person obtaining a copy of</w:t>
        <w:br/>
        <w:t>this software and associated documentation files (the "Software"), to deal in the</w:t>
        <w:br/>
        <w:t>Software without restriction, including without limitation the rights to use,</w:t>
        <w:br/>
        <w:t>copy, modify, merge, publish, distribute, sublicense, and/or sell copies of the</w:t>
        <w:br/>
        <w:t>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 IN</w:t>
        <w:br/>
        <w:t>AN ACTION 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(BurntSushi/toml v0.3.1)</w:t>
      </w:r>
    </w:p>
    <w:p>
      <w:pPr>
        <w:spacing w:before="0" w:after="120" w:line="300" w:lineRule="auto"/>
        <w:ind w:left="850"/>
        <w:jc w:val="left"/>
      </w:pPr>
      <w:r>
        <w:rPr>
          <w:rFonts w:ascii="Verdana" w:hAnsi="Verdana"/>
          <w:b w:val="0"/>
          <w:color w:val="000000"/>
          <w:sz w:val="16"/>
          <w:u w:val="none"/>
        </w:rPr>
        <w:t>The MIT License (MIT)</w:t>
        <w:br/>
        <w:br/>
        <w:t>Copyright (c) 2013 TOML authors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(onsi/ginkgo 1.16.5)</w:t>
      </w:r>
    </w:p>
    <w:p>
      <w:pPr>
        <w:spacing w:before="0" w:after="120" w:line="300" w:lineRule="auto"/>
        <w:ind w:left="850"/>
        <w:jc w:val="left"/>
      </w:pPr>
      <w:r>
        <w:rPr>
          <w:rFonts w:ascii="Verdana" w:hAnsi="Verdana"/>
          <w:b w:val="0"/>
          <w:color w:val="000000"/>
          <w:sz w:val="16"/>
          <w:u w:val="none"/>
        </w:rPr>
        <w:t>Copyright (c) 2013-2014 Onsi Fakhouri</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w:t>
        <w:br/>
        <w:t>NONINFRINGEMENT. IN NO EVENT SHALL THE AUTHORS OR COPYRIGHT HOLDERS BE</w:t>
        <w:br/>
        <w:t>LIABLE FOR ANY CLAIM, DAMAGES OR OTHER LIABILITY, WHETHER IN AN ACTION</w:t>
        <w:br/>
        <w:t>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(go-ole-go-ole v1.2.6)</w:t>
      </w:r>
    </w:p>
    <w:p>
      <w:pPr>
        <w:spacing w:before="0" w:after="120" w:line="300" w:lineRule="auto"/>
        <w:ind w:left="850"/>
        <w:jc w:val="left"/>
      </w:pPr>
      <w:r>
        <w:rPr>
          <w:rFonts w:ascii="Verdana" w:hAnsi="Verdana"/>
          <w:b w:val="0"/>
          <w:color w:val="000000"/>
          <w:sz w:val="16"/>
          <w:u w:val="none"/>
        </w:rPr>
        <w:t>The MIT License (MIT)</w:t>
        <w:br/>
        <w:br/>
        <w:t>Copyright © 2013-2017 Yasuhiro Matsumoto, &lt;mattn.jp@gmail.com&gt;</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w:t>
        <w:br/>
        <w:t>of the Software, and to permit persons to whom the Software is furnished to do</w:t>
        <w:br/>
        <w:t>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(xmlchars 2.2.0)</w:t>
      </w:r>
    </w:p>
    <w:p>
      <w:pPr>
        <w:spacing w:before="0" w:after="120" w:line="300" w:lineRule="auto"/>
        <w:ind w:left="850"/>
        <w:jc w:val="left"/>
      </w:pPr>
      <w:r>
        <w:rPr>
          <w:rFonts w:ascii="Verdana" w:hAnsi="Verdana"/>
          <w:b w:val="0"/>
          <w:color w:val="000000"/>
          <w:sz w:val="16"/>
          <w:u w:val="none"/>
        </w:rPr>
        <w:t>Copyright Louis-Dominique Dubeau and contributors to xmlchars</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 of</w:t>
        <w:br/>
        <w:t>the 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w:t>
        <w:br/>
        <w:t>IN AN ACTION OF CONTRACT, TORT OR OTHERWISE, ARISING FROM, OUT OF OR IN</w:t>
        <w:br/>
        <w:t>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(urfave-cli v1.22.2)</w:t>
      </w:r>
    </w:p>
    <w:p>
      <w:pPr>
        <w:spacing w:before="0" w:after="120" w:line="300" w:lineRule="auto"/>
        <w:ind w:left="850"/>
        <w:jc w:val="left"/>
      </w:pPr>
      <w:r>
        <w:rPr>
          <w:rFonts w:ascii="Verdana" w:hAnsi="Verdana"/>
          <w:b w:val="0"/>
          <w:color w:val="000000"/>
          <w:sz w:val="16"/>
          <w:u w:val="none"/>
        </w:rPr>
        <w:t>MIT License</w:t>
        <w:br/>
        <w:br/>
        <w:t>Copyright (c) 2016 Jeremy Saenz &amp; Contributors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(Buffer v5.7.1)</w:t>
      </w:r>
    </w:p>
    <w:p>
      <w:pPr>
        <w:spacing w:before="0" w:after="120" w:line="300" w:lineRule="auto"/>
        <w:ind w:left="850"/>
        <w:jc w:val="left"/>
      </w:pPr>
      <w:r>
        <w:rPr>
          <w:rFonts w:ascii="Verdana" w:hAnsi="Verdana"/>
          <w:b w:val="0"/>
          <w:color w:val="000000"/>
          <w:sz w:val="16"/>
          <w:u w:val="none"/>
        </w:rPr>
        <w:t>The MIT License (MIT)</w:t>
        <w:br/>
        <w:br/>
        <w:t>Copyright (c) Feross Aboukhadijeh, and other contributors.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(universalify 0.2.0)</w:t>
      </w:r>
    </w:p>
    <w:p>
      <w:pPr>
        <w:spacing w:before="0" w:after="120" w:line="300" w:lineRule="auto"/>
        <w:ind w:left="850"/>
        <w:jc w:val="left"/>
      </w:pPr>
      <w:r>
        <w:rPr>
          <w:rFonts w:ascii="Verdana" w:hAnsi="Verdana"/>
          <w:b w:val="0"/>
          <w:color w:val="000000"/>
          <w:sz w:val="16"/>
          <w:u w:val="none"/>
        </w:rPr>
        <w:t>(The MIT License)</w:t>
        <w:br/>
        <w:br/>
        <w:t>Copyright (c) 2017, Ryan Zimmerman &lt;opensrc@ryanzim.com&gt;</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 of</w:t>
        <w:br/>
        <w:t>the 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w:t>
        <w:br/>
        <w:t>IN AN ACTION OF CONTRACT, TORT OR OTHERWISE, ARISING FROM, OUT OF OR IN</w:t>
        <w:br/>
        <w:t>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(buffer-from 1.1.2)</w:t>
      </w:r>
    </w:p>
    <w:p>
      <w:pPr>
        <w:spacing w:before="0" w:after="120" w:line="300" w:lineRule="auto"/>
        <w:ind w:left="850"/>
        <w:jc w:val="left"/>
      </w:pPr>
      <w:r>
        <w:rPr>
          <w:rFonts w:ascii="Verdana" w:hAnsi="Verdana"/>
          <w:b w:val="0"/>
          <w:color w:val="000000"/>
          <w:sz w:val="16"/>
          <w:u w:val="none"/>
        </w:rPr>
        <w:t>MIT License</w:t>
        <w:br/>
        <w:br/>
        <w:t>Copyright (c) 2016, 2018 Linus Unnebäck</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(Fuzzyma/svg.select.js 3.0.1)</w:t>
      </w:r>
    </w:p>
    <w:p>
      <w:pPr>
        <w:spacing w:before="0" w:after="120" w:line="300" w:lineRule="auto"/>
        <w:ind w:left="850"/>
        <w:jc w:val="left"/>
      </w:pPr>
      <w:r>
        <w:rPr>
          <w:rFonts w:ascii="Verdana" w:hAnsi="Verdana"/>
          <w:b w:val="0"/>
          <w:color w:val="000000"/>
          <w:sz w:val="16"/>
          <w:u w:val="none"/>
        </w:rPr>
        <w:t>The MIT License (MIT)</w:t>
        <w:br/>
        <w:br/>
        <w:t>Copyright (c) 2014 Fuzzy</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(bl 4.1.0)</w:t>
      </w:r>
    </w:p>
    <w:p>
      <w:pPr>
        <w:spacing w:before="0" w:after="120" w:line="300" w:lineRule="auto"/>
        <w:ind w:left="850"/>
        <w:jc w:val="left"/>
      </w:pPr>
      <w:r>
        <w:rPr>
          <w:rFonts w:ascii="Verdana" w:hAnsi="Verdana"/>
          <w:b w:val="0"/>
          <w:color w:val="000000"/>
          <w:sz w:val="16"/>
          <w:u w:val="none"/>
        </w:rPr>
        <w:t>The MIT License (MIT)</w:t>
        <w:br/>
        <w:t>=====================</w:t>
        <w:br/>
        <w:br/>
        <w:t>Copyright (c) 2013-2019 bl contributors</w:t>
        <w:br/>
        <w:t>----------------------------------</w:t>
        <w:br/>
        <w:br/>
        <w:t>*bl contributors listed at &lt;https://github.com/rvagg/bl#contributors&gt;*</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(frankban/quicktest 1.11.3)</w:t>
      </w:r>
    </w:p>
    <w:p>
      <w:pPr>
        <w:spacing w:before="0" w:after="120" w:line="300" w:lineRule="auto"/>
        <w:ind w:left="850"/>
        <w:jc w:val="left"/>
      </w:pPr>
      <w:r>
        <w:rPr>
          <w:rFonts w:ascii="Verdana" w:hAnsi="Verdana"/>
          <w:b w:val="0"/>
          <w:color w:val="000000"/>
          <w:sz w:val="16"/>
          <w:u w:val="none"/>
        </w:rPr>
        <w:t>MIT License</w:t>
        <w:br/>
        <w:br/>
        <w:t>Copyright (c) 2017 Canonical Ltd.</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(json-schema-traverse 0.4.1)</w:t>
      </w:r>
    </w:p>
    <w:p>
      <w:pPr>
        <w:spacing w:before="0" w:after="120" w:line="300" w:lineRule="auto"/>
        <w:ind w:left="850"/>
        <w:jc w:val="left"/>
      </w:pPr>
      <w:r>
        <w:rPr>
          <w:rFonts w:ascii="Verdana" w:hAnsi="Verdana"/>
          <w:b w:val="0"/>
          <w:color w:val="000000"/>
          <w:sz w:val="16"/>
          <w:u w:val="none"/>
        </w:rPr>
        <w:t>Upstream-Contact: https://github.com/epoberezkin/json-schema-traverse/issues</w:t>
        <w:br/>
        <w:t>Source: https://github.com/epoberezkin/json-schema-traverse#readme</w:t>
        <w:br/>
        <w:br/>
        <w:t>Files: *</w:t>
        <w:br/>
        <w:t>Copyright: 2017 Evgeny Poberezkin</w:t>
        <w:br/>
        <w:t>License: Expat</w:t>
        <w:br/>
        <w:br/>
        <w:t>Files: debian/*</w:t>
        <w:br/>
        <w:t>Copyright: 2017 Amal Shehu &lt;amalshehu@gmail.com&gt;</w:t>
        <w:br/>
        <w:t xml:space="preserve"> 2020 Xavier Guimard &lt;yadd@debian.org&gt;</w:t>
        <w:b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(delayed-stream 1.0.0)</w:t>
      </w:r>
    </w:p>
    <w:p>
      <w:pPr>
        <w:spacing w:before="0" w:after="120" w:line="300" w:lineRule="auto"/>
        <w:ind w:left="850"/>
        <w:jc w:val="left"/>
      </w:pPr>
      <w:r>
        <w:rPr>
          <w:rFonts w:ascii="Verdana" w:hAnsi="Verdana"/>
          <w:b w:val="0"/>
          <w:color w:val="000000"/>
          <w:sz w:val="16"/>
          <w:u w:val="none"/>
        </w:rPr>
        <w:t>Upstream-Contact: https://github.com/felixge/node-delayed-stream/issues</w:t>
        <w:br/>
        <w:t>Source: https://github.com/felixge/node-delayed-stream</w:t>
        <w:br/>
        <w:br/>
        <w:t>Files: *</w:t>
        <w:br/>
        <w:t>Copyright: 2011, Debuggable Limited &lt;felix@debuggable.com&gt;</w:t>
        <w:br/>
        <w:t>License: Expat</w:t>
        <w:br/>
        <w:br/>
        <w:t>Files: debian/*</w:t>
        <w:br/>
        <w:t>Copyright: 2013, Jérémy Lal &lt;kapouer@melix.org&gt;</w:t>
        <w:br/>
        <w:t xml:space="preserve"> 2020, Xavier Guimard &lt;yadd@debian.org&gt;</w:t>
        <w:br/>
        <w:t>License: Expat</w:t>
        <w:br/>
        <w:br/>
        <w:t>License: Expat</w:t>
        <w:br/>
        <w:br/>
        <w:t>Permission is hereby granted, free of charge, to any person obtaining a copy</w:t>
        <w:br/>
        <w:t xml:space="preserve"> of this software and associated documentation files (the "Software"), to deal</w:t>
        <w:br/>
        <w:t xml:space="preserve"> in the Software without restriction, including without limitation the rights</w:t>
        <w:br/>
        <w:t xml:space="preserve"> to use, copy, modify, merge, publish, distribute, sublicense, and/or sell</w:t>
        <w:br/>
        <w:t xml:space="preserve"> copies of the Software, and to permit persons to whom the Software is</w:t>
        <w:br/>
        <w:t xml:space="preserve"> furnished to do so, subject to the following conditions:</w:t>
        <w:br/>
        <w:t xml:space="preserve"> .</w:t>
        <w:br/>
        <w:t xml:space="preserve"> The above copyright notice and this permission notice shall be included in</w:t>
        <w:br/>
        <w:t xml:space="preserve"> all copies or substantial portions of the Software.</w:t>
        <w:br/>
        <w:t xml:space="preserve"> .</w:t>
        <w:br/>
        <w:t xml:space="preserve"> THE SOFTWARE IS PROVIDED "AS IS", WITHOUT WARRANTY OF ANY KIND, EXPRESS OR</w:t>
        <w:br/>
        <w:t xml:space="preserve"> IMPLIED, INCLUDING BUT NOT LIMITED TO THE WARRANTIES OF MERCHANTABILITY,</w:t>
        <w:br/>
        <w:t xml:space="preserve"> FITNESS FOR A PARTICULAR PURPOSE AND NONINFRINGEMENT. IN NO EVENT SHALL THE</w:t>
        <w:br/>
        <w:t xml:space="preserve"> AUTHORS OR COPYRIGHT HOLDERS BE LIABLE FOR ANY CLAIM, DAMAGES OR OTHER</w:t>
        <w:br/>
        <w:t xml:space="preserve"> LIABILITY, WHETHER IN AN ACTION OF CONTRACT, TORT OR OTHERWISE, ARISING FROM,</w:t>
        <w:br/>
        <w:t xml:space="preserve"> OUT OF OR IN CONNECTION WITH THE SOFTWARE OR THE USE OR OTHER DEALINGS IN</w:t>
        <w:br/>
        <w:t xml:space="preserve">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(asynckit 0.4.0)</w:t>
      </w:r>
    </w:p>
    <w:p>
      <w:pPr>
        <w:spacing w:before="0" w:after="120" w:line="300" w:lineRule="auto"/>
        <w:ind w:left="850"/>
        <w:jc w:val="left"/>
      </w:pPr>
      <w:r>
        <w:rPr>
          <w:rFonts w:ascii="Verdana" w:hAnsi="Verdana"/>
          <w:b w:val="0"/>
          <w:color w:val="000000"/>
          <w:sz w:val="16"/>
          <w:u w:val="none"/>
        </w:rPr>
        <w:t>The MIT License (MIT)</w:t>
        <w:br/>
        <w:br/>
        <w:t>Copyright (c) 2016 Alex Indigo</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(fast-deep-equal v3.1.3, json-source-map v0.6.1)</w:t>
      </w:r>
    </w:p>
    <w:p>
      <w:pPr>
        <w:spacing w:before="0" w:after="120" w:line="300" w:lineRule="auto"/>
        <w:ind w:left="850"/>
        <w:jc w:val="left"/>
      </w:pPr>
      <w:r>
        <w:rPr>
          <w:rFonts w:ascii="Verdana" w:hAnsi="Verdana"/>
          <w:b w:val="0"/>
          <w:color w:val="000000"/>
          <w:sz w:val="16"/>
          <w:u w:val="none"/>
        </w:rPr>
        <w:t>MIT License</w:t>
        <w:br/>
        <w:br/>
        <w:t>Copyright (c) 2017 Evgeny Poberezkin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(xhr2 0.2.1)</w:t>
      </w:r>
    </w:p>
    <w:p>
      <w:pPr>
        <w:spacing w:before="0" w:after="120" w:line="300" w:lineRule="auto"/>
        <w:ind w:left="850"/>
        <w:jc w:val="left"/>
      </w:pPr>
      <w:r>
        <w:rPr>
          <w:rFonts w:ascii="Verdana" w:hAnsi="Verdana"/>
          <w:b w:val="0"/>
          <w:color w:val="000000"/>
          <w:sz w:val="16"/>
          <w:u w:val="none"/>
        </w:rPr>
        <w:t>Copyright (c) 2013 Victor Costan</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w:t>
        <w:br/>
        <w:t>of the Software, and to permit persons to whom the Software is furnished to do</w:t>
        <w:br/>
        <w:t>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(svg.resize.js 1.4.3)</w:t>
      </w:r>
    </w:p>
    <w:p>
      <w:pPr>
        <w:spacing w:before="0" w:after="120" w:line="300" w:lineRule="auto"/>
        <w:ind w:left="850"/>
        <w:jc w:val="left"/>
      </w:pPr>
      <w:r>
        <w:rPr>
          <w:rFonts w:ascii="Verdana" w:hAnsi="Verdana"/>
          <w:b w:val="0"/>
          <w:color w:val="000000"/>
          <w:sz w:val="16"/>
          <w:u w:val="none"/>
        </w:rPr>
        <w:t>The MIT License (MIT)</w:t>
        <w:br/>
        <w:br/>
        <w:br/>
        <w:br/>
        <w:t>Copyright (c) 2017 Ulrich-Matthias Schäfer</w:t>
        <w:br/>
        <w:br/>
        <w:t>Permission is hereby granted, free of charge, to any person obtaining a copy</w:t>
        <w:br/>
        <w:br/>
        <w:t>of this software and associated documentation files (the "Software"), to deal</w:t>
        <w:br/>
        <w:br/>
        <w:t>in the Software without restriction, including without limitation the rights</w:t>
        <w:br/>
        <w:br/>
        <w:t>to use, copy, modify, merge, publish, distribute, sublicense, and/or sell</w:t>
        <w:br/>
        <w:br/>
        <w:t>copies of the Software, and to permit persons to whom the Software is</w:t>
        <w:br/>
        <w:br/>
        <w:t>furnished to do so, subject to the following conditions:</w:t>
        <w:br/>
        <w:br/>
        <w:br/>
        <w:br/>
        <w:t>The above copyright notice and this permission notice shall be included in all</w:t>
        <w:br/>
        <w:br/>
        <w:t>copies or substantial portions of the Software.</w:t>
        <w:br/>
        <w:br/>
        <w:br/>
        <w:br/>
        <w:t>THE SOFTWARE IS PROVIDED "AS IS", WITHOUT WARRANTY OF ANY KIND, EXPRESS OR</w:t>
        <w:br/>
        <w:br/>
        <w:t>IMPLIED, INCLUDING BUT NOT LIMITED TO THE WARRANTIES OF MERCHANTABILITY,</w:t>
        <w:br/>
        <w:br/>
        <w:t>FITNESS FOR A PARTICULAR PURPOSE AND NONINFRINGEMENT. IN NO EVENT SHALL THE</w:t>
        <w:br/>
        <w:br/>
        <w:t>AUTHORS OR COPYRIGHT HOLDERS BE LIABLE FOR ANY CLAIM, DAMAGES OR OTHER</w:t>
        <w:br/>
        <w:br/>
        <w:t>LIABILITY, WHETHER IN AN ACTION OF CONTRACT, TORT OR OTHERWISE, ARISING FROM,</w:t>
        <w:br/>
        <w:br/>
        <w:t>OUT OF OR IN CONNECTION WITH THE SOFTWARE OR THE USE OR OTHER DEALINGS IN THE</w:t>
        <w:br/>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(beorn7-perks v1.0.1)</w:t>
      </w:r>
    </w:p>
    <w:p>
      <w:pPr>
        <w:spacing w:before="0" w:after="120" w:line="300" w:lineRule="auto"/>
        <w:ind w:left="850"/>
        <w:jc w:val="left"/>
      </w:pPr>
      <w:r>
        <w:rPr>
          <w:rFonts w:ascii="Verdana" w:hAnsi="Verdana"/>
          <w:b w:val="0"/>
          <w:color w:val="000000"/>
          <w:sz w:val="16"/>
          <w:u w:val="none"/>
        </w:rPr>
        <w:t>Copyright (C) 2013 Blake Mizerany</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w:t>
        <w:br/>
        <w:t>NONINFRINGEMENT. IN NO EVENT SHALL THE AUTHORS OR COPYRIGHT HOLDERS BE</w:t>
        <w:br/>
        <w:t>LIABLE FOR ANY CLAIM, DAMAGES OR OTHER LIABILITY, WHETHER IN AN ACTION</w:t>
        <w:br/>
        <w:t>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(randombytes 2.1.0)</w:t>
      </w:r>
    </w:p>
    <w:p>
      <w:pPr>
        <w:spacing w:before="0" w:after="120" w:line="300" w:lineRule="auto"/>
        <w:ind w:left="850"/>
        <w:jc w:val="left"/>
      </w:pPr>
      <w:r>
        <w:rPr>
          <w:rFonts w:ascii="Verdana" w:hAnsi="Verdana"/>
          <w:b w:val="0"/>
          <w:color w:val="000000"/>
          <w:sz w:val="16"/>
          <w:u w:val="none"/>
        </w:rPr>
        <w:t>MIT License</w:t>
        <w:br/>
        <w:br/>
        <w:t>Copyright (c) 2017 crypto-browserify</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(ajv 6.12.6, fast-json-stable-stringify 2.1.0)</w:t>
      </w:r>
    </w:p>
    <w:p>
      <w:pPr>
        <w:spacing w:before="0" w:after="120" w:line="300" w:lineRule="auto"/>
        <w:ind w:left="850"/>
        <w:jc w:val="left"/>
      </w:pPr>
      <w:r>
        <w:rPr>
          <w:rFonts w:ascii="Verdana" w:hAnsi="Verdana"/>
          <w:b w:val="0"/>
          <w:color w:val="000000"/>
          <w:sz w:val="16"/>
          <w:u w:val="none"/>
        </w:rPr>
        <w:t>This software is released under the MIT license:</w:t>
        <w:br/>
        <w:br/>
        <w:t>Copyright (c) 2017 Evgeny Poberezkin</w:t>
        <w:br/>
        <w:t>Copyright (c) 2013 James Halliday</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 of</w:t>
        <w:br/>
        <w:t>the 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w:t>
        <w:br/>
        <w:t>IN AN ACTION OF CONTRACT, TORT OR OTHERWISE, ARISING FROM, OUT OF OR IN</w:t>
        <w:br/>
        <w:t>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(ansi-regex 5.0.1, ansi-styles 3.2.1, ansi-styles v4.3.0, callsites 3.1.0, Chalk 4.1.2, cli-cursor v3.1.0, has-flag 3.0.0, has-flag 4.0.0, is-fullwidth-code-point 3.0.0, is-interactive 1.0.0, mimic-fn 2.1.0, parent-module 1.0.1, path-key 3.1.1, path-type 4.0.0, resolve-from 4.0.0, shebang-regex 3.0.0, sindresorhus/supports-color 5.5.0, sindresorhus/supports-color v7.2.0, string-width 4.2.3, Strip ANSI 6.0.1)</w:t>
      </w:r>
    </w:p>
    <w:p>
      <w:pPr>
        <w:spacing w:before="0" w:after="120" w:line="300" w:lineRule="auto"/>
        <w:ind w:left="850"/>
        <w:jc w:val="left"/>
      </w:pPr>
      <w:r>
        <w:rPr>
          <w:rFonts w:ascii="Verdana" w:hAnsi="Verdana"/>
          <w:b w:val="0"/>
          <w:color w:val="000000"/>
          <w:sz w:val="16"/>
          <w:u w:val="none"/>
        </w:rPr>
        <w:t>MIT License</w:t>
        <w:br/>
        <w:br/>
        <w:t>Copyright (c) Sindre Sorhus &lt;sindresorhus@gmail.com&gt; (sindresorhus.com)</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(nodejs/string_decoder 1.3.0)</w:t>
      </w:r>
    </w:p>
    <w:p>
      <w:pPr>
        <w:spacing w:before="0" w:after="120" w:line="300" w:lineRule="auto"/>
        <w:ind w:left="850"/>
        <w:jc w:val="left"/>
      </w:pPr>
      <w:r>
        <w:rPr>
          <w:rFonts w:ascii="Verdana" w:hAnsi="Verdana"/>
          <w:b w:val="0"/>
          <w:color w:val="000000"/>
          <w:sz w:val="16"/>
          <w:u w:val="none"/>
        </w:rPr>
        <w:t>License: Expat</w:t>
        <w:br/>
        <w:br/>
        <w:t>License: Expat</w:t>
        <w:br/>
        <w:br/>
        <w:t>Permission is hereby granted, free of charge, to any person</w:t>
        <w:br/>
        <w:t xml:space="preserve"> obtaining a copy of this software and associated documentation files</w:t>
        <w:br/>
        <w:t xml:space="preserve"> (the "Software"), to deal in the Software without restriction,</w:t>
        <w:br/>
        <w:t xml:space="preserve"> including without limitation the rights to use, copy, modify, merge,</w:t>
        <w:br/>
        <w:t xml:space="preserve"> publish, distribute, sublicense, and/or sell copies of the Software,</w:t>
        <w:br/>
        <w:t xml:space="preserve"> and to permit persons to whom the Software is furnished to do so,</w:t>
        <w:br/>
        <w:t xml:space="preserve"> subject to the following conditions:</w:t>
        <w:br/>
        <w:t xml:space="preserve"> .</w:t>
        <w:br/>
        <w:t xml:space="preserve"> The above copyright notice and this permission notice shall be</w:t>
        <w:br/>
        <w:t xml:space="preserve"> included in all copies or substantial portions of the Software.</w:t>
        <w:br/>
        <w:t xml:space="preserve"> .</w:t>
        <w:br/>
        <w:t xml:space="preserve"> THE SOFTWARE IS PROVIDED "AS IS", WITHOUT WARRANTY OF ANY KIND,</w:t>
        <w:br/>
        <w:t xml:space="preserve"> EXPRESS OR IMPLIED, INCLUDING BUT NOT LIMITED TO THE WARRANTIES OF</w:t>
        <w:br/>
        <w:t xml:space="preserve"> MERCHANTABILITY, FITNESS FOR A PARTICULAR PURPOSE AND</w:t>
        <w:br/>
        <w:t xml:space="preserve"> NONINFRINGEMENT. IN NO EVENT SHALL THE AUTHORS OR COPYRIGHT HOLDERS</w:t>
        <w:br/>
        <w:t xml:space="preserve"> BE LIABLE FOR ANY CLAIM, DAMAGES OR OTHER LIABILITY, WHETHER IN AN</w:t>
        <w:br/>
        <w:t xml:space="preserve"> ACTION OF CONTRACT, TORT OR OTHERWISE, ARISING FROM, OUT OF OR IN</w:t>
        <w:br/>
        <w:t xml:space="preserve"> CONNECTION WITH THE SOFTWARE OR THE USE OR OTHER DEALINGS IN THE</w:t>
        <w:br/>
        <w:t xml:space="preserv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(go.etcd.io/bbolt v1.3.6)</w:t>
      </w:r>
    </w:p>
    <w:p>
      <w:pPr>
        <w:spacing w:before="0" w:after="120" w:line="300" w:lineRule="auto"/>
        <w:ind w:left="850"/>
        <w:jc w:val="left"/>
      </w:pPr>
      <w:r>
        <w:rPr>
          <w:rFonts w:ascii="Verdana" w:hAnsi="Verdana"/>
          <w:b w:val="0"/>
          <w:color w:val="000000"/>
          <w:sz w:val="16"/>
          <w:u w:val="none"/>
        </w:rPr>
        <w:t>The MIT License (MIT)</w:t>
        <w:br/>
        <w:br/>
        <w:t>Copyright (c) 2013 Ben Johnson</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 of</w:t>
        <w:br/>
        <w:t>the 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w:t>
        <w:br/>
        <w:t>IN AN ACTION OF CONTRACT, TORT OR OTHERWISE, ARISING FROM, OUT OF OR IN</w:t>
        <w:br/>
        <w:t>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(json-parse-even-better-errors 2.3.1)</w:t>
      </w:r>
    </w:p>
    <w:p>
      <w:pPr>
        <w:spacing w:before="0" w:after="120" w:line="300" w:lineRule="auto"/>
        <w:ind w:left="850"/>
        <w:jc w:val="left"/>
      </w:pPr>
      <w:r>
        <w:rPr>
          <w:rFonts w:ascii="Verdana" w:hAnsi="Verdana"/>
          <w:b w:val="0"/>
          <w:color w:val="000000"/>
          <w:sz w:val="16"/>
          <w:u w:val="none"/>
        </w:rPr>
        <w:t>Copyright 2017 Kat Marchán</w:t>
        <w:br/>
        <w:t>Copyright npm, Inc.</w:t>
        <w:br/>
        <w:br/>
        <w:t>Permission is hereby granted, free of charge, to any person obtaining a</w:t>
        <w:br/>
        <w:t>copy of this software and associated documentation files (the "Software"),</w:t>
        <w:br/>
        <w:t>to deal in the Software without restriction, including without limitation</w:t>
        <w:br/>
        <w:t>the rights to use, copy, modify, merge, publish, distribute, sublicense,</w:t>
        <w:br/>
        <w:t>and/or sell copies of the Software, and to permit persons to whom the</w:t>
        <w:br/>
        <w:t>Software is 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w:t>
        <w:br/>
        <w:t>FROM, OUT OF OR IN CONNECTION WITH THE SOFTWARE OR THE USE OR OTHER</w:t>
        <w:br/>
        <w:t>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(ansi-regex 6.0.1, import-fresh 3.3.0, is-unicode-supported 0.1.0, log-symbols 4.1.0, ora 5.4.1, parse-json v5.2.0, sindresorhus/onetime v5.1.2, sindresorhus/supports-color 8.1.1, wrap-ansi v7.0.0)</w:t>
      </w:r>
    </w:p>
    <w:p>
      <w:pPr>
        <w:spacing w:before="0" w:after="120" w:line="300" w:lineRule="auto"/>
        <w:ind w:left="850"/>
        <w:jc w:val="left"/>
      </w:pPr>
      <w:r>
        <w:rPr>
          <w:rFonts w:ascii="Verdana" w:hAnsi="Verdana"/>
          <w:b w:val="0"/>
          <w:color w:val="000000"/>
          <w:sz w:val="16"/>
          <w:u w:val="none"/>
        </w:rPr>
        <w:t>MIT License</w:t>
        <w:br/>
        <w:br/>
        <w:t>Copyright (c) Sindre Sorhus &lt;sindresorhus@gmail.com&gt; (https://sindresorhus.com)</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(node-http-proxy-agent 5.0.0)</w:t>
      </w:r>
    </w:p>
    <w:p>
      <w:pPr>
        <w:spacing w:before="0" w:after="120" w:line="300" w:lineRule="auto"/>
        <w:ind w:left="850"/>
        <w:jc w:val="left"/>
      </w:pPr>
      <w:r>
        <w:rPr>
          <w:rFonts w:ascii="Verdana" w:hAnsi="Verdana"/>
          <w:b w:val="0"/>
          <w:color w:val="000000"/>
          <w:sz w:val="16"/>
          <w:u w:val="none"/>
        </w:rPr>
        <w:t>-------</w:t>
        <w:br/>
        <w:br/>
        <w:t>(The MIT License)</w:t>
        <w:br/>
        <w:br/>
        <w:t>Copyright (c) 2013 Nathan Rajlich &amp;lt;nathan@tootallnate.net&amp;gt;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 NONINFRINGEMENT.</w:t>
        <w:br/>
        <w:t>IN NO EVENT SHALL THE AUTHORS OR COPYRIGHT HOLDERS BE LIABLE FOR ANY</w:t>
        <w:br/>
        <w:t>CLAIM, DAMAGES OR OTHER LIABILITY, WHETHER IN AN ACTION OF CONTRACT,</w:t>
        <w:br/>
        <w:t>TORT OR OTHERWISE, ARISING FROM, OUT OF OR IN CONNECTION WITH THE</w:t>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(node-source-map-support 0.5.21)</w:t>
      </w:r>
    </w:p>
    <w:p>
      <w:pPr>
        <w:spacing w:before="0" w:after="120" w:line="300" w:lineRule="auto"/>
        <w:ind w:left="850"/>
        <w:jc w:val="left"/>
      </w:pPr>
      <w:r>
        <w:rPr>
          <w:rFonts w:ascii="Verdana" w:hAnsi="Verdana"/>
          <w:b w:val="0"/>
          <w:color w:val="000000"/>
          <w:sz w:val="16"/>
          <w:u w:val="none"/>
        </w:rPr>
        <w:t>The MIT License (MIT)</w:t>
        <w:br/>
        <w:br/>
        <w:t>Copyright (c) 2014 Evan Wallace</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(sigs.k8s.io/yaml v1.2.0)</w:t>
      </w:r>
    </w:p>
    <w:p>
      <w:pPr>
        <w:spacing w:before="0" w:after="120" w:line="300" w:lineRule="auto"/>
        <w:ind w:left="850"/>
        <w:jc w:val="left"/>
      </w:pPr>
      <w:r>
        <w:rPr>
          <w:rFonts w:ascii="Verdana" w:hAnsi="Verdana"/>
          <w:b w:val="0"/>
          <w:color w:val="000000"/>
          <w:sz w:val="16"/>
          <w:u w:val="none"/>
        </w:rPr>
        <w:t>The MIT License (MIT)</w:t>
        <w:br/>
        <w:br/>
        <w:t>Copyright (c) 2014 Sam Ghods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(big.js 5.2.2)</w:t>
      </w:r>
    </w:p>
    <w:p>
      <w:pPr>
        <w:spacing w:before="0" w:after="120" w:line="300" w:lineRule="auto"/>
        <w:ind w:left="850"/>
        <w:jc w:val="left"/>
      </w:pPr>
      <w:r>
        <w:rPr>
          <w:rFonts w:ascii="Verdana" w:hAnsi="Verdana"/>
          <w:b w:val="0"/>
          <w:color w:val="000000"/>
          <w:sz w:val="16"/>
          <w:u w:val="none"/>
        </w:rPr>
        <w:t>The MIT Licence (Expat).</w:t>
        <w:br/>
        <w:br/>
        <w:br/>
        <w:br/>
        <w:t>Copyright (c) 2018 Michael Mclaughlin</w:t>
        <w:br/>
        <w:br/>
        <w:t>Permission is hereby granted, free of charge, to any person obtaining</w:t>
        <w:br/>
        <w:br/>
        <w:t>a copy of this software and associated documentation files (the</w:t>
        <w:br/>
        <w:br/>
        <w:t>'Software'), to deal in the Software without restriction, including</w:t>
        <w:br/>
        <w:br/>
        <w:t>without limitation the rights to use, copy, modify, merge, publish,</w:t>
        <w:br/>
        <w:br/>
        <w:t>distribute, sublicense, and/or sell copies of the Software, and to</w:t>
        <w:br/>
        <w:br/>
        <w:t>permit persons to whom the Software is furnished to do so, subject to</w:t>
        <w:br/>
        <w:br/>
        <w:t>the following conditions:</w:t>
        <w:br/>
        <w:br/>
        <w:br/>
        <w:br/>
        <w:t>The above copyright notice and this permission notice shall be</w:t>
        <w:br/>
        <w:br/>
        <w:t>included in all copies or substantial portions of the Software.</w:t>
        <w:br/>
        <w:br/>
        <w:br/>
        <w:br/>
        <w:t>THE SOFTWARE IS PROVIDED 'AS IS', WITHOUT WARRANTY OF ANY KIND,</w:t>
        <w:br/>
        <w:br/>
        <w:t>EXPRESS OR IMPLIED, INCLUDING BUT NOT LIMITED TO THE WARRANTIES OF</w:t>
        <w:br/>
        <w:br/>
        <w:t>MERCHANTABILITY, FITNESS FOR A PARTICULAR PURPOSE AND NONINFRINGEMENT.</w:t>
        <w:br/>
        <w:br/>
        <w:t>IN NO EVENT SHALL THE AUTHORS OR COPYRIGHT HOLDERS BE LIABLE FOR ANY</w:t>
        <w:br/>
        <w:br/>
        <w:t>CLAIM, DAMAGES OR OTHER LIABILITY, WHETHER IN AN ACTION OF CONTRACT,</w:t>
        <w:br/>
        <w:br/>
        <w:t>TORT OR OTHERWISE, ARISING FROM, OUT OF OR IN CONNECTION WITH THE</w:t>
        <w:br/>
        <w:br/>
        <w:t>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(jest-worker 27.5.1)</w:t>
      </w:r>
    </w:p>
    <w:p>
      <w:pPr>
        <w:spacing w:before="0" w:after="120" w:line="300" w:lineRule="auto"/>
        <w:ind w:left="850"/>
        <w:jc w:val="left"/>
      </w:pPr>
      <w:r>
        <w:rPr>
          <w:rFonts w:ascii="Verdana" w:hAnsi="Verdana"/>
          <w:b w:val="0"/>
          <w:color w:val="000000"/>
          <w:sz w:val="16"/>
          <w:u w:val="none"/>
        </w:rPr>
        <w:t>MIT License</w:t>
        <w:br/>
        <w:br/>
        <w:t>Copyright (c) Facebook, Inc. and its affiliates.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(picomodal 3.0.0)</w:t>
      </w:r>
    </w:p>
    <w:p>
      <w:pPr>
        <w:spacing w:before="0" w:after="120" w:line="300" w:lineRule="auto"/>
        <w:ind w:left="850"/>
        <w:jc w:val="left"/>
      </w:pPr>
      <w:r>
        <w:rPr>
          <w:rFonts w:ascii="Verdana" w:hAnsi="Verdana"/>
          <w:b w:val="0"/>
          <w:color w:val="000000"/>
          <w:sz w:val="16"/>
          <w:u w:val="none"/>
        </w:rPr>
        <w:t>The MIT License (MIT)</w:t>
        <w:br/>
        <w:t>---------------------</w:t>
        <w:br/>
        <w:br/>
        <w:t>Copyright (c) 2012 James Frasca</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w:t>
        <w:br/>
        <w:t>of the Software, and to permit persons to whom the Software is furnished to do</w:t>
        <w:br/>
        <w:t>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(commist 1.1.0, help-me 3.0.0)</w:t>
      </w:r>
    </w:p>
    <w:p>
      <w:pPr>
        <w:spacing w:before="0" w:after="120" w:line="300" w:lineRule="auto"/>
        <w:ind w:left="850"/>
        <w:jc w:val="left"/>
      </w:pPr>
      <w:r>
        <w:rPr>
          <w:rFonts w:ascii="Verdana" w:hAnsi="Verdana"/>
          <w:b w:val="0"/>
          <w:color w:val="000000"/>
          <w:sz w:val="16"/>
          <w:u w:val="none"/>
        </w:rPr>
        <w:t>The MIT License (MIT)</w:t>
        <w:br/>
        <w:br/>
        <w:t>Copyright (c) 2014 Matteo Collina</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(GoDoc Text v0.1.0)</w:t>
      </w:r>
    </w:p>
    <w:p>
      <w:pPr>
        <w:spacing w:before="0" w:after="120" w:line="300" w:lineRule="auto"/>
        <w:ind w:left="850"/>
        <w:jc w:val="left"/>
      </w:pPr>
      <w:r>
        <w:rPr>
          <w:rFonts w:ascii="Verdana" w:hAnsi="Verdana"/>
          <w:b w:val="0"/>
          <w:color w:val="000000"/>
          <w:sz w:val="16"/>
          <w:u w:val="none"/>
        </w:rPr>
        <w:t>Format: https://www.debian.org/doc/packaging-manuals/copyright-format/1.0/</w:t>
        <w:br/>
        <w:t>Upstream-Name: github.com/kr/text</w:t>
        <w:br/>
        <w:t>Source: https://github.com/kr/text/</w:t>
        <w:br/>
        <w:br/>
        <w:t>Files: *</w:t>
        <w:br/>
        <w:t>Copyright: 2013 Keith Rarick &lt;kr@xph.us&gt;</w:t>
        <w:br/>
        <w:t>License: Expat</w:t>
        <w:br/>
        <w:br/>
        <w:t>Files: debian/*</w:t>
        <w:br/>
        <w:t>Copyright: 2013 Tonnerre Lombard &lt;tonnerre@ancient-solutions.com&gt;</w:t>
        <w:br/>
        <w:t>License: Expat</w:t>
        <w:br/>
        <w:br/>
        <w:t>License: Expat</w:t>
        <w:br/>
        <w:br/>
        <w:t>Permission is hereby granted, free of charge, to any person obtaining a copy</w:t>
        <w:br/>
        <w:t xml:space="preserve"> of this software and associated documentation files (the "Software"), to deal</w:t>
        <w:br/>
        <w:t xml:space="preserve"> in the Software without restriction, including without limitation the rights</w:t>
        <w:br/>
        <w:t xml:space="preserve"> to use, copy, modify, merge, publish, distribute, sublicense, and/or sell</w:t>
        <w:br/>
        <w:t xml:space="preserve"> copies of the Software, and to permit persons to whom the Software is</w:t>
        <w:br/>
        <w:t xml:space="preserve"> furnished to do so, subject to the following conditions:</w:t>
        <w:br/>
        <w:t xml:space="preserve"> .</w:t>
        <w:br/>
        <w:t xml:space="preserve"> The above copyright notice and this permission notice shall be included in</w:t>
        <w:br/>
        <w:t xml:space="preserve"> all copies or substantial portions of the Software.</w:t>
        <w:br/>
        <w:t xml:space="preserve"> .</w:t>
        <w:br/>
        <w:t xml:space="preserve"> THE SOFTWARE IS PROVIDED "AS IS", WITHOUT WARRANTY OF ANY KIND, EXPRESS OR</w:t>
        <w:br/>
        <w:t xml:space="preserve"> IMPLIED, INCLUDING BUT NOT LIMITED TO THE WARRANTIES OF MERCHANTABILITY,</w:t>
        <w:br/>
        <w:t xml:space="preserve"> FITNESS FOR A PARTICULAR PURPOSE AND NONINFRINGEMENT. IN NO EVENT SHALL THE</w:t>
        <w:br/>
        <w:t xml:space="preserve"> AUTHORS OR COPYRIGHT HOLDERS BE LIABLE FOR ANY CLAIM, DAMAGES OR OTHER</w:t>
        <w:br/>
        <w:t xml:space="preserve"> LIABILITY, WHETHER IN AN ACTION OF CONTRACT, TORT OR OTHERWISE, ARISING FROM,</w:t>
        <w:br/>
        <w:t xml:space="preserve"> OUT OF OR IN CONNECTION WITH THE SOFTWARE OR THE USE OR OTHER DEALINGS IN</w:t>
        <w:br/>
        <w:t xml:space="preserve">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(node-cross-spawn 7.0.3)</w:t>
      </w:r>
    </w:p>
    <w:p>
      <w:pPr>
        <w:spacing w:before="0" w:after="120" w:line="300" w:lineRule="auto"/>
        <w:ind w:left="850"/>
        <w:jc w:val="left"/>
      </w:pPr>
      <w:r>
        <w:rPr>
          <w:rFonts w:ascii="Verdana" w:hAnsi="Verdana"/>
          <w:b w:val="0"/>
          <w:color w:val="000000"/>
          <w:sz w:val="16"/>
          <w:u w:val="none"/>
        </w:rPr>
        <w:t>The MIT License (MIT)</w:t>
        <w:br/>
        <w:br/>
        <w:t>Copyright (c) 2018 Made With MOXY Lda &lt;hello@moxy.studio&gt;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(shebang-command 2.0.0)</w:t>
      </w:r>
    </w:p>
    <w:p>
      <w:pPr>
        <w:spacing w:before="0" w:after="120" w:line="300" w:lineRule="auto"/>
        <w:ind w:left="850"/>
        <w:jc w:val="left"/>
      </w:pPr>
      <w:r>
        <w:rPr>
          <w:rFonts w:ascii="Verdana" w:hAnsi="Verdana"/>
          <w:b w:val="0"/>
          <w:color w:val="000000"/>
          <w:sz w:val="16"/>
          <w:u w:val="none"/>
        </w:rPr>
        <w:t>MIT License</w:t>
        <w:br/>
        <w:br/>
        <w:t>Copyright (c) Kevin Mårtensson &lt;kevinmartensson@gmail.com&gt; (github.com/kevva)</w:t>
        <w:br/>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br/>
        <w:br/>
        <w:t>The above copyright notice and this permission notice shall be included in all copies or substantial portions of the Software.</w:t>
        <w:br/>
        <w:b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(safer-buffer 2.1.2)</w:t>
      </w:r>
    </w:p>
    <w:p>
      <w:pPr>
        <w:spacing w:before="0" w:after="120" w:line="300" w:lineRule="auto"/>
        <w:ind w:left="850"/>
        <w:jc w:val="left"/>
      </w:pPr>
      <w:r>
        <w:rPr>
          <w:rFonts w:ascii="Verdana" w:hAnsi="Verdana"/>
          <w:b w:val="0"/>
          <w:color w:val="000000"/>
          <w:sz w:val="16"/>
          <w:u w:val="none"/>
        </w:rPr>
        <w:t>MIT License</w:t>
        <w:br/>
        <w:br/>
        <w:t>Copyright (c) 2018 Nikita Skovoroda &lt;chalkerx@gmail.com&gt;</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Microsoft Public License</w:t>
      </w:r>
    </w:p>
    <w:p>
      <w:pPr>
        <w:spacing w:before="0" w:after="120" w:line="300" w:lineRule="auto"/>
        <w:ind w:left="850"/>
        <w:jc w:val="left"/>
      </w:pPr>
      <w:r>
        <w:rPr>
          <w:rFonts w:ascii="Verdana" w:hAnsi="Verdana"/>
          <w:b w:val="0"/>
          <w:color w:val="000000"/>
          <w:sz w:val="16"/>
          <w:u w:val="none"/>
        </w:rPr>
        <w:t>(DotNetZip 1.16.0)</w:t>
      </w:r>
    </w:p>
    <w:p>
      <w:pPr>
        <w:spacing w:before="0" w:after="120" w:line="300" w:lineRule="auto"/>
        <w:ind w:left="850"/>
        <w:jc w:val="left"/>
      </w:pPr>
      <w:r>
        <w:rPr>
          <w:rFonts w:ascii="Verdana" w:hAnsi="Verdana"/>
          <w:b w:val="0"/>
          <w:color w:val="000000"/>
          <w:sz w:val="16"/>
          <w:u w:val="none"/>
        </w:rPr>
        <w:t>Microsoft Public License (Ms-PL)</w:t>
        <w:br/>
        <w:t>================================</w:t>
        <w:br/>
        <w:br/>
        <w:t>This license governs use of the accompanying software. If you use the software,</w:t>
        <w:br/>
        <w:t>you accept this license. If you do not accept the license, do not use the</w:t>
        <w:br/>
        <w:t>software.</w:t>
        <w:br/>
        <w:br/>
        <w:t xml:space="preserve">  1.  Definitions</w:t>
        <w:br/>
        <w:t xml:space="preserve">    The terms "reproduce," "reproduction," "derivative works," and "distribution"</w:t>
        <w:br/>
        <w:t xml:space="preserve">    have the same meaning here as under U.S. copyright law.</w:t>
        <w:br/>
        <w:t xml:space="preserve">    A "contribution" is the original software, or any additions or changes to the</w:t>
        <w:br/>
        <w:t xml:space="preserve">    software.</w:t>
        <w:br/>
        <w:t xml:space="preserve">    A "contributor" is any person that distributes its contribution under this</w:t>
        <w:br/>
        <w:t xml:space="preserve">    license.</w:t>
        <w:br/>
        <w:t xml:space="preserve">    "Licensed patents" are a contributor's patent claims that read directly on</w:t>
        <w:br/>
        <w:t xml:space="preserve">    its contribution.</w:t>
        <w:br/>
        <w:br/>
        <w:t xml:space="preserve">  2.  Grant of Rights</w:t>
        <w:br/>
        <w:br/>
        <w:t xml:space="preserve">      A. Copyright Grant- Subject to the terms of this license, including the</w:t>
        <w:br/>
        <w:t xml:space="preserve">        license conditions and limitations in section 3, each contributor grants</w:t>
        <w:br/>
        <w:t xml:space="preserve">        you a non-exclusive, worldwide, royalty-free copyright license to</w:t>
        <w:br/>
        <w:t xml:space="preserve">        reproduce its contribution, prepare derivative works of its contribution,</w:t>
        <w:br/>
        <w:t xml:space="preserve">        and distribute its contribution or any derivative works that you create.</w:t>
        <w:br/>
        <w:br/>
        <w:t xml:space="preserve">      B. Patent Grant- Subject to the terms of this license, including the</w:t>
        <w:br/>
        <w:t xml:space="preserve">        license conditions and limitations in section 3, each contributor grants</w:t>
        <w:br/>
        <w:t xml:space="preserve">        you a non-exclusive, worldwide, royalty-free license under its licensed</w:t>
        <w:br/>
        <w:t xml:space="preserve">        patents to make, have made, use, sell, offer for sale, import, and/or</w:t>
        <w:br/>
        <w:t xml:space="preserve">        otherwise dispose of its contribution in the software or derivative works</w:t>
        <w:br/>
        <w:t xml:space="preserve">        of the contribution in the software.</w:t>
        <w:br/>
        <w:br/>
        <w:t xml:space="preserve">  3.  Conditions and Limitations</w:t>
        <w:br/>
        <w:br/>
        <w:t xml:space="preserve">      A. No Trademark License- This license does not grant you rights to use any</w:t>
        <w:br/>
        <w:t xml:space="preserve">        contributors' name, logo, or trademarks.</w:t>
        <w:br/>
        <w:br/>
        <w:t xml:space="preserve">      B. If you bring a patent claim against any contributor over patents that</w:t>
        <w:br/>
        <w:t xml:space="preserve">        you claim are infringed by the software, your patent license from such</w:t>
        <w:br/>
        <w:t xml:space="preserve">        contributor to the software ends automatically.</w:t>
        <w:br/>
        <w:br/>
        <w:t xml:space="preserve">      C. If you distribute any portion of the software, you must retain all</w:t>
        <w:br/>
        <w:t xml:space="preserve">        copyright, patent, trademark, and attribution notices that are present in</w:t>
        <w:br/>
        <w:t xml:space="preserve">        the software.</w:t>
        <w:br/>
        <w:br/>
        <w:t xml:space="preserve">      D.  If you distribute any portion of the software in source code form, you</w:t>
        <w:br/>
        <w:t xml:space="preserve">        may do so only under this license by including a complete copy of this</w:t>
        <w:br/>
        <w:t xml:space="preserve">        license with your distribution. If you distribute any portion of the</w:t>
        <w:br/>
        <w:t xml:space="preserve">        software in compiled or object code form, you may only do so under a</w:t>
        <w:br/>
        <w:t xml:space="preserve">        license that complies with this license.</w:t>
        <w:br/>
        <w:br/>
        <w:t xml:space="preserve">      E.  The software is licensed "as-is." You bear the risk of using it. The</w:t>
        <w:br/>
        <w:t xml:space="preserve">        contributors give no express warranties, guarantees or conditions. You</w:t>
        <w:br/>
        <w:t xml:space="preserve">        may have additional consumer rights under your local laws which this</w:t>
        <w:br/>
        <w:t xml:space="preserve">        license cannot change. To the extent permitted under your local laws, the</w:t>
        <w:br/>
        <w:t xml:space="preserve">        contributors exclude the implied warranties of merchantability, fitness</w:t>
        <w:br/>
        <w:t xml:space="preserve">        for a particular purpose and non-infringement.</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Moxa Software Notice</w:t>
      </w:r>
    </w:p>
    <w:p>
      <w:pPr>
        <w:spacing w:before="0" w:after="120" w:line="300" w:lineRule="auto"/>
        <w:ind w:left="850"/>
        <w:jc w:val="left"/>
      </w:pPr>
      <w:r>
        <w:rPr>
          <w:rFonts w:ascii="Verdana" w:hAnsi="Verdana"/>
          <w:b w:val="0"/>
          <w:color w:val="000000"/>
          <w:sz w:val="16"/>
          <w:u w:val="none"/>
        </w:rPr>
        <w:t>(@moxa/formoxa 8.3.3, @moxa/formoxa-mx-code-editor 8.3.3, @moxa/formoxa-mx-map 8.3.3, @moxa/graph 2.6.2)</w:t>
      </w:r>
    </w:p>
    <w:p>
      <w:pPr>
        <w:spacing w:before="0" w:after="120" w:line="300" w:lineRule="auto"/>
        <w:ind w:left="850"/>
        <w:jc w:val="left"/>
      </w:pPr>
      <w:r>
        <w:rPr>
          <w:rFonts w:ascii="Verdana" w:hAnsi="Verdana"/>
          <w:b w:val="0"/>
          <w:color w:val="000000"/>
          <w:sz w:val="16"/>
          <w:u w:val="none"/>
        </w:rPr>
        <w:t>MOXA SOFTWARE NOTICE</w:t>
        <w:br/>
        <w:br/>
        <w:t>copyright (c) 2024 Moxa Inc. All rights reserved.</w:t>
        <w:br/>
        <w:br/>
        <w:t>This software ("Software") is copyrighted and owned by Moxa Inc., or any of its</w:t>
        <w:br/>
        <w:t>affiliates (collectively referred to as "Moxa").</w:t>
        <w:br/>
        <w:br/>
        <w:t>Unless otherwise provided herein or agreed by Moxa, you shall not (a) modify,</w:t>
        <w:br/>
        <w:t>distribute, alter, tamper with, repair, or otherwise create derivative works of</w:t>
        <w:br/>
        <w:t>the Software, (b) reverse engineer, disassemble, or decompile the Software or</w:t>
        <w:br/>
        <w:t>apply any other process or procedure to derive the source code of the Software,</w:t>
        <w:br/>
        <w:t>or (c) resell, sublicense, assign, or otherwise transfer the Software or related</w:t>
        <w:br/>
        <w:t xml:space="preserve">documentation. Some software (including machine images), data, text, audio, </w:t>
        <w:br/>
        <w:t>video or images may be provided to you under a separate license ("Third-Party</w:t>
        <w:br/>
        <w:t xml:space="preserve">Content"), such as the Apache License, Version 2.0, or other open source </w:t>
        <w:br/>
        <w:t>license. In the event of a conflict between this MOXA SOFTWARE NOTICE and any</w:t>
        <w:br/>
        <w:t xml:space="preserve">separate license, the separate license will prevail with respect to such </w:t>
        <w:br/>
        <w:t>Third-Party Content that is the subject of such separate license.</w:t>
        <w:br/>
        <w:br/>
        <w:t xml:space="preserve">LIMITED WARRANTY. THE SOFTWARE IS PROVIDED "AS IS." EXCEPT TO THE EXTENT </w:t>
        <w:br/>
        <w:t>PROHIBITED BY LAW, OR TO THE EXTENT ANY STATUTORY RIGHTS APPLY THAT CANNOT BE</w:t>
        <w:br/>
        <w:t>EXCLUDED, LIMITED OR WAIVED. MOXA (A) MAKES NO REPRESENTATIONS OR WARRANTIES OF</w:t>
        <w:br/>
        <w:t>ANY KIND, WHETHER EXPRESS, IMPLIED, STATUTORY OR OTHERWISE REGARDING THE SOFTWARE,</w:t>
        <w:br/>
        <w:t xml:space="preserve">AND (B) DISCLAIMS ALL WARRANTIES, INCLUDING ANY IMPLIED OR EXPRESS WARRANTIES </w:t>
        <w:br/>
        <w:t>(I) OF MERCHANTABILITY, SATISFACTORY QUALITY, FITNESS FOR A PARTICULAR PURPOSE,</w:t>
        <w:br/>
        <w:t xml:space="preserve">NON-INFRINGEMENT, OR QUIET ENJOYMENT, (II) ARISING OUT OF ANY COURSE OF DEALING </w:t>
        <w:br/>
        <w:t>OR USAGE OF TRADE, AND (III) THAT THE SOFTWARE WILL BE UNINTERRUPTED, ERROR FREE</w:t>
        <w:br/>
        <w:t>OR FREE OF HARMFUL COMPONENTS.</w:t>
        <w:br/>
        <w:br/>
        <w:t>LIMITATION OF LIABILITY. MOXA WILL NOT BE LIABLE FOR ANY DIRECT, INDIRECT,</w:t>
        <w:br/>
        <w:t xml:space="preserve">INCIDENTAL, SPECIAL, CONSEQUENTIAL OR EXEMPLARY DAMAGES (INCLUDING DAMAGES FOR </w:t>
        <w:br/>
        <w:t>LOSS OF PROFITS, REVENUES, CUSTOMERS, OPPORTUNITIES, GOODWILL, USE, OR DATA), EVEN</w:t>
        <w:br/>
        <w:t>IF A PARTY HAS BEEN ADVISED OF THE POSSIBILITY OF SUCH DAMAGES. THE LIMITATIONS IN</w:t>
        <w:br/>
        <w:t>THIS SECTION APPLY ONLY TO THE MAXIMUM EXTENT PERMITTED BY APPLICABLE LAW.</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Mozilla Public License 2.0</w:t>
      </w:r>
    </w:p>
    <w:p>
      <w:pPr>
        <w:spacing w:before="0" w:after="120" w:line="300" w:lineRule="auto"/>
        <w:ind w:left="850"/>
        <w:jc w:val="left"/>
      </w:pPr>
      <w:r>
        <w:rPr>
          <w:rFonts w:ascii="Verdana" w:hAnsi="Verdana"/>
          <w:b w:val="0"/>
          <w:color w:val="000000"/>
          <w:sz w:val="16"/>
          <w:u w:val="none"/>
        </w:rPr>
        <w:t>(errwrap v1.1.0, hashicorp-go-multierror v1.1.1, hashicorp-go-version v1.6.0)</w:t>
      </w:r>
    </w:p>
    <w:p>
      <w:pPr>
        <w:spacing w:before="0" w:after="120" w:line="300" w:lineRule="auto"/>
        <w:ind w:left="850"/>
        <w:jc w:val="left"/>
      </w:pPr>
      <w:r>
        <w:rPr>
          <w:rFonts w:ascii="Verdana" w:hAnsi="Verdana"/>
          <w:b w:val="0"/>
          <w:color w:val="000000"/>
          <w:sz w:val="16"/>
          <w:u w:val="none"/>
        </w:rPr>
        <w:t>Mozilla Public License</w:t>
        <w:br/>
        <w:t>Version 2.0</w:t>
        <w:br/>
        <w:t>======================</w:t>
        <w:br/>
        <w:br/>
        <w:br/>
        <w:t>1. Definitions</w:t>
        <w:br/>
        <w:t>--------------</w:t>
        <w:br/>
        <w:br/>
        <w:t xml:space="preserve">  1.1. "Contributor"</w:t>
        <w:br/>
        <w:br/>
        <w:t xml:space="preserve">  means each individual or legal entity that creates, contributes to the creation</w:t>
        <w:br/>
        <w:t xml:space="preserve">  of, or owns Covered Software.</w:t>
        <w:br/>
        <w:br/>
        <w:t xml:space="preserve">  1.2. "Contributor Version"</w:t>
        <w:br/>
        <w:br/>
        <w:t xml:space="preserve">  means the combination of the Contributions of others (if any) used by a</w:t>
        <w:br/>
        <w:t xml:space="preserve">  Contributor and that particular Contributor's Contribution.</w:t>
        <w:br/>
        <w:br/>
        <w:t xml:space="preserve">  1.3. "Contribution"</w:t>
        <w:br/>
        <w:br/>
        <w:t xml:space="preserve">  means Covered Software of a particular Contributor.</w:t>
        <w:br/>
        <w:br/>
        <w:t xml:space="preserve">  1.4. "Covered Software"</w:t>
        <w:br/>
        <w:br/>
        <w:t xml:space="preserve">  means Source Code Form to which the initial Contributor has attached the notice</w:t>
        <w:br/>
        <w:t xml:space="preserve">  in Exhibit A, the Executable Form of such Source Code Form, and Modifications</w:t>
        <w:br/>
        <w:t xml:space="preserve">  of such Source Code Form, in each case including portions thereof.</w:t>
        <w:br/>
        <w:br/>
        <w:t xml:space="preserve">  1.5. "Incompatible With Secondary Licenses"</w:t>
        <w:br/>
        <w:br/>
        <w:t xml:space="preserve">  means</w:t>
        <w:br/>
        <w:br/>
        <w:t xml:space="preserve">    a. </w:t>
        <w:br/>
        <w:br/>
        <w:t xml:space="preserve">      that the initial Contributor has attached the notice described in Exhibit B</w:t>
        <w:br/>
        <w:t xml:space="preserve">      to the Covered Software; or</w:t>
        <w:br/>
        <w:br/>
        <w:t xml:space="preserve">    b. </w:t>
        <w:br/>
        <w:br/>
        <w:t xml:space="preserve">      that the Covered Software was made available under the terms of version 1.1</w:t>
        <w:br/>
        <w:t xml:space="preserve">      or earlier of the License, but not also under the terms of a Secondary</w:t>
        <w:br/>
        <w:t xml:space="preserve">      License.</w:t>
        <w:br/>
        <w:br/>
        <w:t xml:space="preserve">  1.6. "Executable Form"</w:t>
        <w:br/>
        <w:br/>
        <w:t xml:space="preserve">  means any form of the work other than Source Code Form.</w:t>
        <w:br/>
        <w:br/>
        <w:t xml:space="preserve">  1.7. "Larger Work"</w:t>
        <w:br/>
        <w:br/>
        <w:t xml:space="preserve">  means a work that combines Covered Software with other material, in a separate</w:t>
        <w:br/>
        <w:t xml:space="preserve">  file or files, that is not Covered Software.</w:t>
        <w:br/>
        <w:br/>
        <w:t xml:space="preserve">  1.8. "License"</w:t>
        <w:br/>
        <w:br/>
        <w:t xml:space="preserve">  means this document.</w:t>
        <w:br/>
        <w:br/>
        <w:t xml:space="preserve">  1.9. "Licensable"</w:t>
        <w:br/>
        <w:br/>
        <w:t xml:space="preserve">  means having the right to grant, to the maximum extent possible, whether at the</w:t>
        <w:br/>
        <w:t xml:space="preserve">  time of the initial grant or subsequently, any and all of the rights conveyed</w:t>
        <w:br/>
        <w:t xml:space="preserve">  by this License.</w:t>
        <w:br/>
        <w:br/>
        <w:t xml:space="preserve">  1.10. "Modifications"</w:t>
        <w:br/>
        <w:br/>
        <w:t xml:space="preserve">  means any of the following:</w:t>
        <w:br/>
        <w:br/>
        <w:t xml:space="preserve">    a. </w:t>
        <w:br/>
        <w:br/>
        <w:t xml:space="preserve">      any file in Source Code Form that results from an addition to, deletion</w:t>
        <w:br/>
        <w:t xml:space="preserve">      from, or modification of the contents of Covered Software; or</w:t>
        <w:br/>
        <w:br/>
        <w:t xml:space="preserve">    b. </w:t>
        <w:br/>
        <w:br/>
        <w:t xml:space="preserve">      any new file in Source Code Form that contains any Covered Software.</w:t>
        <w:br/>
        <w:br/>
        <w:t xml:space="preserve">  1.11. "Patent Claims" of a Contributor</w:t>
        <w:br/>
        <w:br/>
        <w:t xml:space="preserve">  means any patent claim(s), including without limitation, method, process, and</w:t>
        <w:br/>
        <w:t xml:space="preserve">  apparatus claims, in any patent Licensable by such Contributor that would be</w:t>
        <w:br/>
        <w:t xml:space="preserve">  infringed, but for the grant of the License, by the making, using, selling,</w:t>
        <w:br/>
        <w:t xml:space="preserve">  offering for sale, having made, import, or transfer of either its Contributions</w:t>
        <w:br/>
        <w:t xml:space="preserve">  or its Contributor Version.</w:t>
        <w:br/>
        <w:br/>
        <w:t xml:space="preserve">  1.12. "Secondary License"</w:t>
        <w:br/>
        <w:br/>
        <w:t xml:space="preserve">  means either the GNU General Public License, Version 2.0, the GNU Lesser</w:t>
        <w:br/>
        <w:t xml:space="preserve">  General Public License, Version 2.1, the GNU Affero General Public License,</w:t>
        <w:br/>
        <w:t xml:space="preserve">  Version 3.0, or any later versions of those licenses.</w:t>
        <w:br/>
        <w:br/>
        <w:t xml:space="preserve">  1.13. "Source Code Form"</w:t>
        <w:br/>
        <w:br/>
        <w:t xml:space="preserve">  means the form of the work preferred for making modifications.</w:t>
        <w:br/>
        <w:br/>
        <w:t xml:space="preserve">  1.14. "You" (or "Your")</w:t>
        <w:br/>
        <w:br/>
        <w:t xml:space="preserve">  means an individual or a legal entity exercising rights under this License. For</w:t>
        <w:br/>
        <w:t xml:space="preserve">  legal entities, "You" includes any entity that controls, is controlled by, or</w:t>
        <w:br/>
        <w:t xml:space="preserve">  is under common control with You. For purposes of this definition, "control"</w:t>
        <w:br/>
        <w:t xml:space="preserve">  means (a) the power, direct or indirect, to cause the direction or management</w:t>
        <w:br/>
        <w:t xml:space="preserve">  of such entity, whether by contract or otherwise, or (b) ownership of more than</w:t>
        <w:br/>
        <w:t xml:space="preserve">  fifty percent (50%) of the outstanding shares or beneficial ownership of such</w:t>
        <w:br/>
        <w:t xml:space="preserve">  entity.</w:t>
        <w:br/>
        <w:br/>
        <w:br/>
        <w:t>2. License Grants and Conditions</w:t>
        <w:br/>
        <w:t>--------------------------------</w:t>
        <w:br/>
        <w:br/>
        <w:br/>
        <w:t xml:space="preserve">  2.1. Grants</w:t>
        <w:br/>
        <w:br/>
        <w:t xml:space="preserve">  Each Contributor hereby grants You a world-wide, royalty-free, non-exclusive</w:t>
        <w:br/>
        <w:t xml:space="preserve">  license:</w:t>
        <w:br/>
        <w:br/>
        <w:t xml:space="preserve">    a. </w:t>
        <w:br/>
        <w:br/>
        <w:t xml:space="preserve">      under intellectual property rights (other than patent or trademark)</w:t>
        <w:br/>
        <w:t xml:space="preserve">      Licensable by such Contributor to use, reproduce, make available, modify,</w:t>
        <w:br/>
        <w:t xml:space="preserve">      display, perform, distribute, and otherwise exploit its Contributions,</w:t>
        <w:br/>
        <w:t xml:space="preserve">      either on an unmodified basis, with Modifications, or as part of a Larger</w:t>
        <w:br/>
        <w:t xml:space="preserve">      Work; and</w:t>
        <w:br/>
        <w:br/>
        <w:t xml:space="preserve">    b. </w:t>
        <w:br/>
        <w:br/>
        <w:t xml:space="preserve">      under Patent Claims of such Contributor to make, use, sell, offer for sale,</w:t>
        <w:br/>
        <w:t xml:space="preserve">      have made, import, and otherwise transfer either its Contributions or its</w:t>
        <w:br/>
        <w:t xml:space="preserve">      Contributor Version.</w:t>
        <w:br/>
        <w:br/>
        <w:br/>
        <w:t xml:space="preserve">  2.2. Effective Date</w:t>
        <w:br/>
        <w:br/>
        <w:t xml:space="preserve">  The licenses granted in Section 2.1 with respect to any Contribution become</w:t>
        <w:br/>
        <w:t xml:space="preserve">  effective for each Contribution on the date the Contributor first distributes</w:t>
        <w:br/>
        <w:t xml:space="preserve">  such Contribution.</w:t>
        <w:br/>
        <w:br/>
        <w:br/>
        <w:t xml:space="preserve">  2.3. Limitations on Grant Scope</w:t>
        <w:br/>
        <w:br/>
        <w:t xml:space="preserve">  The licenses granted in this Section 2 are the only rights granted under this</w:t>
        <w:br/>
        <w:t xml:space="preserve">  License. No additional rights or licenses will be implied from the distribution</w:t>
        <w:br/>
        <w:t xml:space="preserve">  or licensing of Covered Software under this License. Notwithstanding</w:t>
        <w:br/>
        <w:t xml:space="preserve">  Section 2.1(b) above, no patent license is granted by a Contributor:</w:t>
        <w:br/>
        <w:br/>
        <w:t xml:space="preserve">    a. </w:t>
        <w:br/>
        <w:br/>
        <w:t xml:space="preserve">      for any code that a Contributor has removed from Covered Software; or</w:t>
        <w:br/>
        <w:br/>
        <w:t xml:space="preserve">    b. </w:t>
        <w:br/>
        <w:br/>
        <w:t xml:space="preserve">      for infringements caused by: (i) Your and any other third party's</w:t>
        <w:br/>
        <w:t xml:space="preserve">      modifications of Covered Software, or (ii) the combination of its</w:t>
        <w:br/>
        <w:t xml:space="preserve">      Contributions with other software (except as part of its Contributor</w:t>
        <w:br/>
        <w:t xml:space="preserve">      Version); or</w:t>
        <w:br/>
        <w:br/>
        <w:t xml:space="preserve">    c. </w:t>
        <w:br/>
        <w:br/>
        <w:t xml:space="preserve">      under Patent Claims infringed by Covered Software in the absence of its</w:t>
        <w:br/>
        <w:t xml:space="preserve">      Contributions.</w:t>
        <w:br/>
        <w:br/>
        <w:t xml:space="preserve">  This License does not grant any rights in the trademarks, service marks, or</w:t>
        <w:br/>
        <w:t xml:space="preserve">  logos of any Contributor (except as may be necessary to comply with the notice</w:t>
        <w:br/>
        <w:t xml:space="preserve">  requirements in Section 3.4).</w:t>
        <w:br/>
        <w:br/>
        <w:br/>
        <w:t xml:space="preserve">  2.4. Subsequent Licenses</w:t>
        <w:br/>
        <w:br/>
        <w:t xml:space="preserve">  No Contributor makes additional grants as a result of Your choice to distribute</w:t>
        <w:br/>
        <w:t xml:space="preserve">  the Covered Software under a subsequent version of this License (see</w:t>
        <w:br/>
        <w:t xml:space="preserve">  Section 10.2) or under the terms of a Secondary License (if permitted under the</w:t>
        <w:br/>
        <w:t xml:space="preserve">  terms of Section 3.3).</w:t>
        <w:br/>
        <w:br/>
        <w:br/>
        <w:t xml:space="preserve">  2.5. Representation</w:t>
        <w:br/>
        <w:br/>
        <w:t xml:space="preserve">  Each Contributor represents that the Contributor believes its Contributions are</w:t>
        <w:br/>
        <w:t xml:space="preserve">  its original creation(s) or it has sufficient rights to grant the rights to its</w:t>
        <w:br/>
        <w:t xml:space="preserve">  Contributions conveyed by this License.</w:t>
        <w:br/>
        <w:br/>
        <w:br/>
        <w:t xml:space="preserve">  2.6. Fair Use</w:t>
        <w:br/>
        <w:br/>
        <w:t xml:space="preserve">  This License is not intended to limit any rights You have under applicable</w:t>
        <w:br/>
        <w:t xml:space="preserve">  copyright doctrines of fair use, fair dealing, or other equivalents.</w:t>
        <w:br/>
        <w:br/>
        <w:br/>
        <w:t xml:space="preserve">  2.7. Conditions</w:t>
        <w:br/>
        <w:br/>
        <w:t xml:space="preserve">  Sections 3.1, 3.2, 3.3, and 3.4 are conditions of the licenses granted in</w:t>
        <w:br/>
        <w:t xml:space="preserve">  Section 2.1.</w:t>
        <w:br/>
        <w:br/>
        <w:br/>
        <w:t>3. Responsibilities</w:t>
        <w:br/>
        <w:t>-------------------</w:t>
        <w:br/>
        <w:br/>
        <w:br/>
        <w:t xml:space="preserve">  3.1. Distribution of Source Form</w:t>
        <w:br/>
        <w:br/>
        <w:t xml:space="preserve">  All distribution of Covered Software in Source Code Form, including any</w:t>
        <w:br/>
        <w:t xml:space="preserve">  Modifications that You create or to which You contribute, must be under the</w:t>
        <w:br/>
        <w:t xml:space="preserve">  terms of this License. You must inform recipients that the Source Code Form of</w:t>
        <w:br/>
        <w:t xml:space="preserve">  the Covered Software is governed by the terms of this License, and how they can</w:t>
        <w:br/>
        <w:t xml:space="preserve">  obtain a copy of this License. You may not attempt to alter or restrict the</w:t>
        <w:br/>
        <w:t xml:space="preserve">  recipients' rights in the Source Code Form.</w:t>
        <w:br/>
        <w:br/>
        <w:br/>
        <w:t xml:space="preserve">  3.2. Distribution of Executable Form</w:t>
        <w:br/>
        <w:br/>
        <w:t xml:space="preserve">  If You distribute Covered Software in Executable Form then:</w:t>
        <w:br/>
        <w:br/>
        <w:t xml:space="preserve">    a. </w:t>
        <w:br/>
        <w:br/>
        <w:t xml:space="preserve">      such Covered Software must also be made available in Source Code Form, as</w:t>
        <w:br/>
        <w:t xml:space="preserve">      described in Section 3.1, and You must inform recipients of the Executable</w:t>
        <w:br/>
        <w:t xml:space="preserve">      Form how they can obtain a copy of such Source Code Form by reasonable</w:t>
        <w:br/>
        <w:t xml:space="preserve">      means in a timely manner, at a charge no more than the cost of distribution</w:t>
        <w:br/>
        <w:t xml:space="preserve">      to the recipient; and</w:t>
        <w:br/>
        <w:br/>
        <w:t xml:space="preserve">    b. </w:t>
        <w:br/>
        <w:br/>
        <w:t xml:space="preserve">      You may distribute such Executable Form under the terms of this License, or</w:t>
        <w:br/>
        <w:t xml:space="preserve">      sublicense it under different terms, provided that the license for the</w:t>
        <w:br/>
        <w:t xml:space="preserve">      Executable Form does not attempt to limit or alter the recipients' rights</w:t>
        <w:br/>
        <w:t xml:space="preserve">      in the Source Code Form under this License.</w:t>
        <w:br/>
        <w:br/>
        <w:br/>
        <w:t xml:space="preserve">  3.3. Distribution of a Larger Work</w:t>
        <w:br/>
        <w:br/>
        <w:t xml:space="preserve">  You may create and distribute a Larger Work under terms of Your choice,</w:t>
        <w:br/>
        <w:t xml:space="preserve">  provided that You also comply with the requirements of this License for the</w:t>
        <w:br/>
        <w:t xml:space="preserve">  Covered Software. If the Larger Work is a combination of Covered Software with</w:t>
        <w:br/>
        <w:t xml:space="preserve">  a work governed by one or more Secondary Licenses, and the Covered Software is</w:t>
        <w:br/>
        <w:t xml:space="preserve">  not Incompatible With Secondary Licenses, this License permits You to</w:t>
        <w:br/>
        <w:t xml:space="preserve">  additionally distribute such Covered Software under the terms of such Secondary</w:t>
        <w:br/>
        <w:t xml:space="preserve">  License(s), so that the recipient of the Larger Work may, at their option,</w:t>
        <w:br/>
        <w:t xml:space="preserve">  further distribute the Covered Software under the terms of either this License</w:t>
        <w:br/>
        <w:t xml:space="preserve">  or such Secondary License(s).</w:t>
        <w:br/>
        <w:br/>
        <w:br/>
        <w:t xml:space="preserve">  3.4. Notices</w:t>
        <w:br/>
        <w:br/>
        <w:t xml:space="preserve">  You may not remove or alter the substance of any license notices (including</w:t>
        <w:br/>
        <w:t xml:space="preserve">  copyright notices, patent notices, disclaimers of warranty, or limitations of</w:t>
        <w:br/>
        <w:t xml:space="preserve">  liability) contained within the Source Code Form of the Covered Software,</w:t>
        <w:br/>
        <w:t xml:space="preserve">  except that You may alter any license notices to the extent required to remedy</w:t>
        <w:br/>
        <w:t xml:space="preserve">  known factual inaccuracies.</w:t>
        <w:br/>
        <w:br/>
        <w:br/>
        <w:t xml:space="preserve">  3.5. Application of Additional Terms</w:t>
        <w:br/>
        <w:br/>
        <w:t xml:space="preserve">  You may choose to offer, and to charge a fee for, warranty, support, indemnity</w:t>
        <w:br/>
        <w:t xml:space="preserve">  or liability obligations to one or more recipients of Covered Software.</w:t>
        <w:br/>
        <w:t xml:space="preserve">  However, You may do so only on Your own behalf, and not on behalf of any</w:t>
        <w:br/>
        <w:t xml:space="preserve">  Contributor. You must make it absolutely clear that any such warranty, support,</w:t>
        <w:br/>
        <w:t xml:space="preserve">  indemnity, or liability obligation is offered by You alone, and You hereby</w:t>
        <w:br/>
        <w:t xml:space="preserve">  agree to indemnify every Contributor for any liability incurred by such</w:t>
        <w:br/>
        <w:t xml:space="preserve">  Contributor as a result of warranty, support, indemnity or liability terms You</w:t>
        <w:br/>
        <w:t xml:space="preserve">  offer. You may include additional disclaimers of warranty and limitations of</w:t>
        <w:br/>
        <w:t xml:space="preserve">  liability specific to any jurisdiction.</w:t>
        <w:br/>
        <w:br/>
        <w:br/>
        <w:t>4. Inability to Comply Due to Statute or Regulation</w:t>
        <w:br/>
        <w:t>---------------------------------------------------</w:t>
        <w:br/>
        <w:br/>
        <w:t>If it is impossible for You to comply with any of the terms of this License with</w:t>
        <w:br/>
        <w:t>respect to some or all of the Covered Software due to statute, judicial order, or</w:t>
        <w:br/>
        <w:t>regulation then You must: (a) comply with the terms of this License to the</w:t>
        <w:br/>
        <w:t>maximum extent possible; and (b) describe the limitations and the code they</w:t>
        <w:br/>
        <w:t>affect. Such description must be placed in a text file included with all</w:t>
        <w:br/>
        <w:t>distributions of the Covered Software under this License. Except to the extent</w:t>
        <w:br/>
        <w:t>prohibited by statute or regulation, such description must be sufficiently</w:t>
        <w:br/>
        <w:t>detailed for a recipient of ordinary skill to be able to understand it.</w:t>
        <w:br/>
        <w:br/>
        <w:br/>
        <w:t>5. Termination</w:t>
        <w:br/>
        <w:t>--------------</w:t>
        <w:br/>
        <w:br/>
        <w:t xml:space="preserve">  5.1. The rights granted under this License will terminate automatically if You</w:t>
        <w:br/>
        <w:t xml:space="preserve">  fail to comply with any of its terms. However, if You become compliant, then</w:t>
        <w:br/>
        <w:t xml:space="preserve">  the rights granted under this License from a particular Contributor are</w:t>
        <w:br/>
        <w:t xml:space="preserve">  reinstated (a) provisionally, unless and until such Contributor explicitly and</w:t>
        <w:br/>
        <w:t xml:space="preserve">  finally terminates Your grants, and (b) on an ongoing basis, if such</w:t>
        <w:br/>
        <w:t xml:space="preserve">  Contributor fails to notify You of the non-compliance by some reasonable means</w:t>
        <w:br/>
        <w:t xml:space="preserve">  prior to 60 days after You have come back into compliance. Moreover, Your</w:t>
        <w:br/>
        <w:t xml:space="preserve">  grants from a particular Contributor are reinstated on an ongoing basis if such</w:t>
        <w:br/>
        <w:t xml:space="preserve">  Contributor notifies You of the non-compliance by some reasonable means, this</w:t>
        <w:br/>
        <w:t xml:space="preserve">  is the first time You have received notice of non-compliance with this License</w:t>
        <w:br/>
        <w:t xml:space="preserve">  from such Contributor, and You become compliant prior to 30 days after Your</w:t>
        <w:br/>
        <w:t xml:space="preserve">  receipt of the notice.</w:t>
        <w:br/>
        <w:br/>
        <w:t xml:space="preserve">  5.2. If You initiate litigation against any entity by asserting a patent</w:t>
        <w:br/>
        <w:t xml:space="preserve">  infringement claim (excluding declaratory judgment actions, counter-claims, and</w:t>
        <w:br/>
        <w:t xml:space="preserve">  cross-claims) alleging that a Contributor Version directly or indirectly</w:t>
        <w:br/>
        <w:t xml:space="preserve">  infringes any patent, then the rights granted to You by any and all</w:t>
        <w:br/>
        <w:t xml:space="preserve">  Contributors for the Covered Software under Section 2.1 of this License shall</w:t>
        <w:br/>
        <w:t xml:space="preserve">  terminate.</w:t>
        <w:br/>
        <w:br/>
        <w:t xml:space="preserve">  5.3. In the event of termination under Sections 5.1 or 5.2 above, all end user</w:t>
        <w:br/>
        <w:t xml:space="preserve">  license agreements (excluding distributors and resellers) which have been</w:t>
        <w:br/>
        <w:t xml:space="preserve">  validly granted by You or Your distributors under this License prior to</w:t>
        <w:br/>
        <w:t xml:space="preserve">  termination shall survive termination.</w:t>
        <w:br/>
        <w:br/>
        <w:br/>
        <w:t>6. Disclaimer of Warranty</w:t>
        <w:br/>
        <w:t>-------------------------</w:t>
        <w:br/>
        <w:br/>
        <w:t>Covered Software is provided under this License on an "as is" basis, without</w:t>
        <w:br/>
        <w:t>warranty of any kind, either expressed, implied, or statutory, including, without</w:t>
        <w:br/>
        <w:t>limitation, warranties that the Covered Software is free of defects,</w:t>
        <w:br/>
        <w:t>merchantable, fit for a particular purpose or non-infringing. The entire risk as</w:t>
        <w:br/>
        <w:t>to the quality and performance of the Covered Software is with You. Should any</w:t>
        <w:br/>
        <w:t>Covered Software prove defective in any respect, You (not any Contributor) assume</w:t>
        <w:br/>
        <w:t>the cost of any necessary servicing, repair, or correction. This disclaimer of</w:t>
        <w:br/>
        <w:t>warranty constitutes an essential part of this License. No use of any Covered</w:t>
        <w:br/>
        <w:t>Software is authorized under this License except under this disclaimer.</w:t>
        <w:br/>
        <w:br/>
        <w:br/>
        <w:t>7. Limitation of Liability</w:t>
        <w:br/>
        <w:t>--------------------------</w:t>
        <w:br/>
        <w:br/>
        <w:t>Under no circumstances and under no legal theory, whether tort (including</w:t>
        <w:br/>
        <w:t>negligence), contract, or otherwise, shall any Contributor, or anyone who</w:t>
        <w:br/>
        <w:t>distributes Covered Software as permitted above, be liable to You for any direct,</w:t>
        <w:br/>
        <w:t>indirect, special, incidental, or consequential damages of any character</w:t>
        <w:br/>
        <w:t>including, without limitation, damages for lost profits, loss of goodwill, work</w:t>
        <w:br/>
        <w:t>stoppage, computer failure or malfunction, or any and all other commercial</w:t>
        <w:br/>
        <w:t>damages or losses, even if such party shall have been informed of the possibility</w:t>
        <w:br/>
        <w:t>of such damages. This limitation of liability shall not apply to liability for</w:t>
        <w:br/>
        <w:t>death or personal injury resulting from such party's negligence to the extent</w:t>
        <w:br/>
        <w:t>applicable law prohibits such limitation. Some jurisdictions do not allow the</w:t>
        <w:br/>
        <w:t>exclusion or limitation of incidental or consequential damages, so this exclusion</w:t>
        <w:br/>
        <w:t>and limitation may not apply to You.</w:t>
        <w:br/>
        <w:br/>
        <w:br/>
        <w:t>8. Litigation</w:t>
        <w:br/>
        <w:t>-------------</w:t>
        <w:br/>
        <w:br/>
        <w:t>Any litigation relating to this License may be brought only in the courts of a</w:t>
        <w:br/>
        <w:t>jurisdiction where the defendant maintains its principal place of business and</w:t>
        <w:br/>
        <w:t>such litigation shall be governed by laws of that jurisdiction, without reference</w:t>
        <w:br/>
        <w:t>to its conflict-of-law provisions. Nothing in this Section shall prevent a</w:t>
        <w:br/>
        <w:t>party's ability to bring cross-claims or counter-claims.</w:t>
        <w:br/>
        <w:br/>
        <w:br/>
        <w:t>9. Miscellaneous</w:t>
        <w:br/>
        <w:t>----------------</w:t>
        <w:br/>
        <w:br/>
        <w:t>This License represents the complete agreement concerning the subject matter</w:t>
        <w:br/>
        <w:t>hereof. If any provision of this License is held to be unenforceable, such</w:t>
        <w:br/>
        <w:t>provision shall be reformed only to the extent necessary to make it enforceable.</w:t>
        <w:br/>
        <w:t>Any law or regulation which provides that the language of a contract shall be</w:t>
        <w:br/>
        <w:t>construed against the drafter shall not be used to construe this License against</w:t>
        <w:br/>
        <w:t>a Contributor.</w:t>
        <w:br/>
        <w:br/>
        <w:br/>
        <w:t>10. Versions of the License</w:t>
        <w:br/>
        <w:t>---------------------------</w:t>
        <w:br/>
        <w:br/>
        <w:br/>
        <w:t xml:space="preserve">  10.1. New Versions</w:t>
        <w:br/>
        <w:br/>
        <w:t xml:space="preserve">  Mozilla Foundation is the license steward. Except as provided in Section 10.3,</w:t>
        <w:br/>
        <w:t xml:space="preserve">  no one other than the license steward has the right to modify or publish new</w:t>
        <w:br/>
        <w:t xml:space="preserve">  versions of this License. Each version will be given a distinguishing version</w:t>
        <w:br/>
        <w:t xml:space="preserve">  number.</w:t>
        <w:br/>
        <w:br/>
        <w:br/>
        <w:t xml:space="preserve">  10.2. Effect of New Versions</w:t>
        <w:br/>
        <w:br/>
        <w:t xml:space="preserve">  You may distribute the Covered Software under the terms of the version of the</w:t>
        <w:br/>
        <w:t xml:space="preserve">  License under which You originally received the Covered Software, or under the</w:t>
        <w:br/>
        <w:t xml:space="preserve">  terms of any subsequent version published by the license steward.</w:t>
        <w:br/>
        <w:br/>
        <w:br/>
        <w:t xml:space="preserve">  10.3. Modified Versions</w:t>
        <w:br/>
        <w:br/>
        <w:t xml:space="preserve">  If you create software not governed by this License, and you want to create a</w:t>
        <w:br/>
        <w:t xml:space="preserve">  new license for such software, you may create and use a modified version of</w:t>
        <w:br/>
        <w:t xml:space="preserve">  this License if you rename the license and remove any references to the name of</w:t>
        <w:br/>
        <w:t xml:space="preserve">  the license steward (except to note that such modified license differs from</w:t>
        <w:br/>
        <w:t xml:space="preserve">  this License).</w:t>
        <w:br/>
        <w:br/>
        <w:br/>
        <w:t xml:space="preserve">  10.4. Distributing Source Code Form that is Incompatible With Secondary</w:t>
        <w:br/>
        <w:t xml:space="preserve">  Licenses</w:t>
        <w:br/>
        <w:br/>
        <w:t xml:space="preserve">  If You choose to distribute Source Code Form that is Incompatible With</w:t>
        <w:br/>
        <w:t xml:space="preserve">  Secondary Licenses under the terms of this version of the License, the notice</w:t>
        <w:br/>
        <w:t xml:space="preserve">  described in Exhibit B of this License must be attached.</w:t>
        <w:br/>
        <w:br/>
        <w:br/>
        <w:t>Exhibit A - Source Code Form License Notice</w:t>
        <w:br/>
        <w:t>-------------------------------------------</w:t>
        <w:br/>
        <w:br/>
        <w:t xml:space="preserve">  This Source Code Form is subject to the terms of the Mozilla Public License,</w:t>
        <w:br/>
        <w:t xml:space="preserve">  v. 2.0. If a copy of the MPL was not distributed with this file, You can</w:t>
        <w:br/>
        <w:t xml:space="preserve">  obtain one at http://mozilla.org/MPL/2.0/.</w:t>
        <w:br/>
        <w:br/>
        <w:t>If it is not possible or desirable to put the notice in a particular file, then</w:t>
        <w:br/>
        <w:t>You may include the notice in a location (such as a LICENSE file in a relevant</w:t>
        <w:br/>
        <w:t>directory) where a recipient would be likely to look for such a notice.</w:t>
        <w:br/>
        <w:br/>
        <w:t>You may add additional accurate notices of copyright ownership.</w:t>
        <w:br/>
        <w:br/>
        <w:br/>
        <w:t>Exhibit B - "Incompatible With Secondary Licenses" Notice</w:t>
        <w:br/>
        <w:t>---------------------------------------------------------</w:t>
        <w:br/>
        <w:br/>
        <w:t xml:space="preserve">  This Source Code Form is "Incompatible With Secondary Licenses", as defined</w:t>
        <w:br/>
        <w:t xml:space="preserve">  by the Mozilla Public License, v. 2.0.</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Python Software Foundation License 2.0</w:t>
      </w:r>
    </w:p>
    <w:p>
      <w:pPr>
        <w:spacing w:before="0" w:after="120" w:line="300" w:lineRule="auto"/>
        <w:ind w:left="850"/>
        <w:jc w:val="left"/>
      </w:pPr>
      <w:r>
        <w:rPr>
          <w:rFonts w:ascii="Verdana" w:hAnsi="Verdana"/>
          <w:b w:val="0"/>
          <w:color w:val="000000"/>
          <w:sz w:val="16"/>
          <w:u w:val="none"/>
        </w:rPr>
        <w:t>(nodeca-argparse 2.0.1)</w:t>
      </w:r>
    </w:p>
    <w:p>
      <w:pPr>
        <w:spacing w:before="0" w:after="120" w:line="300" w:lineRule="auto"/>
        <w:ind w:left="850"/>
        <w:jc w:val="left"/>
      </w:pPr>
      <w:r>
        <w:rPr>
          <w:rFonts w:ascii="Verdana" w:hAnsi="Verdana"/>
          <w:b w:val="0"/>
          <w:color w:val="000000"/>
          <w:sz w:val="16"/>
          <w:u w:val="none"/>
        </w:rPr>
        <w:t>This license was approved as the official PSF License Version 2 on October 22,</w:t>
        <w:br/>
        <w:t>2004. The only differences between this and version 1 of the PSF license consist</w:t>
        <w:br/>
        <w:t>of removing Python version numbers (like 2.1.1 or 2.3).</w:t>
        <w:br/>
        <w:br/>
        <w:br/>
        <w:br/>
        <w:t>PYTHON SOFTWARE FOUNDATION LICENSE VERSION 2</w:t>
        <w:br/>
        <w:t>============================================</w:t>
        <w:br/>
        <w:br/>
        <w:t>--------------------------------------------</w:t>
        <w:br/>
        <w:br/>
        <w:t xml:space="preserve">  1.  This LICENSE AGREEMENT is between the Python Software Foundation ("PSF"),</w:t>
        <w:br/>
        <w:t xml:space="preserve">    and the Individual or Organization ("Licensee") accessing and otherwise using</w:t>
        <w:br/>
        <w:t xml:space="preserve">    this software ("Python") in source or binary form and its associated</w:t>
        <w:br/>
        <w:t xml:space="preserve">    documentation.</w:t>
        <w:br/>
        <w:br/>
        <w:t xml:space="preserve">  2.  Subject to the terms and conditions of this License Agreement, PSF hereby</w:t>
        <w:br/>
        <w:t xml:space="preserve">    grants Licensee a nonexclusive, royalty-free, world-wide license to</w:t>
        <w:br/>
        <w:t xml:space="preserve">    reproduce, analyze, test, perform and/or display publicly, prepare derivative</w:t>
        <w:br/>
        <w:t xml:space="preserve">    works, distribute, and otherwise use Python alone or in any derivative</w:t>
        <w:br/>
        <w:t xml:space="preserve">    version, provided, however, that PSF's License Agreement and PSF's notice of</w:t>
        <w:br/>
        <w:t xml:space="preserve">    copyright, i.e., "Copyright (c) 2001, 2002, 2003, 2004 Python Software</w:t>
        <w:br/>
        <w:t xml:space="preserve">    Foundation; All Rights Reserved" are retained in Python alone or in any</w:t>
        <w:br/>
        <w:t xml:space="preserve">    derivative version prepared by Licensee.</w:t>
        <w:br/>
        <w:br/>
        <w:t xml:space="preserve">  3. In the event Licensee prepares a derivative work that is based on or</w:t>
        <w:br/>
        <w:t xml:space="preserve">    incorporates Python or any part thereof, and wants to make the derivative</w:t>
        <w:br/>
        <w:t xml:space="preserve">    work available to others as provided herein, then Licensee hereby agrees to</w:t>
        <w:br/>
        <w:t xml:space="preserve">    include in any such work a brief summary of the changes made to Python.</w:t>
        <w:br/>
        <w:br/>
        <w:t xml:space="preserve">  4.  PSF is making Python available to Licensee on an "AS IS" basis. PSF MAKES</w:t>
        <w:br/>
        <w:t xml:space="preserve">    NO REPRESENTATIONS OR WARRANTIES, EXPRESS OR IMPLIED. BY WAY OF EXAMPLE, BUT</w:t>
        <w:br/>
        <w:t xml:space="preserve">    NOT LIMITATION, PSF MAKES NO AND DISCLAIMS ANY REPRESENTATION OR WARRANTY OF</w:t>
        <w:br/>
        <w:t xml:space="preserve">    MERCHANTABILITY OR FITNESS FOR ANY PARTICULAR PURPOSE OR THAT THE USE OF</w:t>
        <w:br/>
        <w:t xml:space="preserve">    PYTHON WILL NOT INFRINGE ANY THIRD PARTY RIGHTS.</w:t>
        <w:br/>
        <w:br/>
        <w:t xml:space="preserve">  5.  PSF SHALL NOT BE LIABLE TO LICENSEE OR ANY OTHER USERS OF PYTHON FOR ANY</w:t>
        <w:br/>
        <w:t xml:space="preserve">    INCIDENTAL, SPECIAL, OR CONSEQUENTIAL DAMAGES OR LOSS AS A RESULT OF</w:t>
        <w:br/>
        <w:t xml:space="preserve">    MODIFYING, DISTRIBUTING, OR OTHERWISE USING PYTHON, OR ANY DERIVATIVE</w:t>
        <w:br/>
        <w:t xml:space="preserve">    THEREOF, EVEN IF ADVISED OF THE POSSIBILITY THEREOF.</w:t>
        <w:br/>
        <w:br/>
        <w:t xml:space="preserve">  6.  This License Agreement will automatically terminate upon a material breach</w:t>
        <w:br/>
        <w:t xml:space="preserve">    of its terms and conditions.</w:t>
        <w:br/>
        <w:br/>
        <w:t xml:space="preserve">  7.  Nothing in this License Agreement shall be deemed to create any</w:t>
        <w:br/>
        <w:t xml:space="preserve">    relationship of agency, partnership, or joint venture between PSF and</w:t>
        <w:br/>
        <w:t xml:space="preserve">    Licensee. This License Agreement does not grant permission to use PSF</w:t>
        <w:br/>
        <w:t xml:space="preserve">    trademarks or trade name in a trademark sense to endorse or promote products</w:t>
        <w:br/>
        <w:t xml:space="preserve">    or services of Licensee, or any third party.</w:t>
        <w:br/>
        <w:br/>
        <w:t xml:space="preserve">  8.  By copying, installing or otherwise using Python, Licensee agrees to be</w:t>
        <w:br/>
        <w:t xml:space="preserve">    bound by the terms and conditions of this License Agreement.</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zlib License</w:t>
      </w:r>
    </w:p>
    <w:p>
      <w:pPr>
        <w:spacing w:before="0" w:after="120" w:line="300" w:lineRule="auto"/>
        <w:ind w:left="850"/>
        <w:jc w:val="left"/>
      </w:pPr>
      <w:r>
        <w:rPr>
          <w:rFonts w:ascii="Verdana" w:hAnsi="Verdana"/>
          <w:b w:val="0"/>
          <w:color w:val="000000"/>
          <w:sz w:val="16"/>
          <w:u w:val="none"/>
        </w:rPr>
        <w:t>(DotNetZip 1.16.0)</w:t>
      </w:r>
    </w:p>
    <w:p>
      <w:pPr>
        <w:spacing w:before="0" w:after="120" w:line="300" w:lineRule="auto"/>
        <w:ind w:left="850"/>
        <w:jc w:val="left"/>
      </w:pPr>
      <w:r>
        <w:rPr>
          <w:rFonts w:ascii="Verdana" w:hAnsi="Verdana"/>
          <w:b w:val="0"/>
          <w:color w:val="000000"/>
          <w:sz w:val="16"/>
          <w:u w:val="none"/>
        </w:rPr>
        <w:t>The zlib/libpng License</w:t>
        <w:br/>
        <w:t>=======================</w:t>
        <w:br/>
        <w:br/>
        <w:t>Copyright (c) &lt;year&gt; &lt;copyright holders&gt;</w:t>
        <w:br/>
        <w:br/>
        <w:t>This software is provided 'as-is', without any express or implied warranty. In no</w:t>
        <w:br/>
        <w:t>event will the authors be held liable for any damages arising from the use of</w:t>
        <w:br/>
        <w:t>this software.</w:t>
        <w:br/>
        <w:br/>
        <w:t>Permission is granted to anyone to use this software for any purpose, including</w:t>
        <w:br/>
        <w:t>commercial applications, and to alter it and redistribute it freely, subject to</w:t>
        <w:br/>
        <w:t>the following restrictions:</w:t>
        <w:br/>
        <w:br/>
        <w:t xml:space="preserve">      1. The origin of this software must not be misrepresented; you must not</w:t>
        <w:br/>
        <w:t xml:space="preserve">      claim that you wrote the original software. If you use this software in a</w:t>
        <w:br/>
        <w:t xml:space="preserve">      product, an acknowledgment in the product documentation would be</w:t>
        <w:br/>
        <w:t xml:space="preserve">      appreciated but is not required.</w:t>
        <w:br/>
        <w:br/>
        <w:t xml:space="preserve">      2. Altered source versions must be plainly marked as such, and must not be</w:t>
        <w:br/>
        <w:t xml:space="preserve">      misrepresented as being the original software.</w:t>
        <w:br/>
        <w:br/>
        <w:t xml:space="preserve">      3. This notice may not be removed or altered from any source distribution.</w:t>
      </w:r>
    </w:p>
    <w:p>
      <w:pPr>
        <w:spacing w:before="120" w:after="120" w:line="300" w:lineRule="auto"/>
        <w:ind w:left="850"/>
        <w:jc w:val="left"/>
      </w:pPr>
      <w:r>
        <w:rPr>
          <w:rFonts w:ascii="Verdana" w:hAnsi="Verdana"/>
          <w:b w:val="0"/>
          <w:color w:val="000000"/>
          <w:sz w:val="16"/>
          <w:u w:val="none"/>
        </w:rPr>
        <w:t>---</w:t>
      </w:r>
    </w:p>
    <w:p>
      <w:pPr>
        <w:spacing w:before="0" w:after="120" w:line="300" w:lineRule="auto"/>
        <w:ind w:left="0"/>
        <w:jc w:val="left"/>
      </w:pPr>
      <w:r>
        <w:rPr>
          <w:rFonts w:ascii="Verdana" w:hAnsi="Verdana"/>
          <w:b w:val="0"/>
          <w:color w:val="000000"/>
          <w:sz w:val="16"/>
          <w:u w:val="none"/>
        </w:rPr>
      </w:r>
    </w:p>
    <w:p>
      <w:pPr>
        <w:spacing w:before="0" w:after="120" w:line="300" w:lineRule="auto"/>
        <w:ind w:left="850"/>
        <w:jc w:val="left"/>
      </w:pPr>
      <w:r>
        <w:rPr>
          <w:rFonts w:ascii="Verdana" w:hAnsi="Verdana"/>
          <w:b w:val="0"/>
          <w:color w:val="000000"/>
          <w:sz w:val="16"/>
          <w:u w:val="none"/>
        </w:rPr>
        <w:t>This statement aims to inform its reader of the FOSS components used in the specified Moxa products. The above descriptions do not imply any partnership relationships between Moxa and the noted third parties. If you have any questions concerning this statement, please contact us via https://www.moxa.com/en/support/technical-support.</w:t>
      </w:r>
    </w:p>
    <w:p>
      <w:pPr>
        <w:spacing w:before="0" w:after="120" w:line="300" w:lineRule="auto"/>
        <w:ind w:left="0"/>
        <w:jc w:val="left"/>
      </w:pPr>
      <w:r>
        <w:rPr>
          <w:rFonts w:ascii="Verdana" w:hAnsi="Verdana"/>
          <w:b w:val="0"/>
          <w:color w:val="000000"/>
          <w:sz w:val="16"/>
          <w:u w:val="none"/>
        </w:rPr>
      </w:r>
    </w:p>
    <w:p>
      <w:pPr>
        <w:spacing w:before="0" w:after="120" w:line="300" w:lineRule="auto"/>
        <w:ind w:left="850"/>
        <w:jc w:val="left"/>
      </w:pPr>
      <w:r>
        <w:rPr>
          <w:rFonts w:ascii="Verdana" w:hAnsi="Verdana"/>
          <w:b w:val="0"/>
          <w:color w:val="000000"/>
          <w:sz w:val="16"/>
          <w:u w:val="none"/>
        </w:rPr>
        <w:t>© [2024] Moxa Inc. All rights reserved.</w:t>
      </w:r>
    </w:p>
    <w:sectPr w:rsidR="00FC693F" w:rsidRPr="0006063C" w:rsidSect="00034616">
      <w:headerReference w:type="default" r:id="rId13"/>
      <w:pgSz w:w="11906" w:h="16838"/>
      <w:pgMar w:top="1134" w:right="1134" w:bottom="1134"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fldChar w:fldCharType="begin"/>
      <w:instrText xml:space="preserve">PAGE</w:instrText>
      <w:fldChar w:fldCharType="end"/>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r>
      <w:rPr>
        <w:rFonts w:ascii="Verdana" w:hAnsi="Verdana"/>
        <w:b/>
        <w:color w:val="000000"/>
        <w:sz w:val="18"/>
        <w:u w:val="single"/>
      </w:rPr>
      <w:tab/>
      <w:tab/>
      <w:t>Overview</w:t>
    </w: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r>
      <w:rPr>
        <w:rFonts w:ascii="Verdana" w:hAnsi="Verdana"/>
        <w:b/>
        <w:color w:val="000000"/>
        <w:sz w:val="18"/>
        <w:u w:val="single"/>
      </w:rPr>
      <w:tab/>
      <w:tab/>
      <w:t>License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000000" w:themeColor="none"/>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moxa.com/product" TargetMode="External"/><Relationship Id="rId10" Type="http://schemas.openxmlformats.org/officeDocument/2006/relationships/image" Target="media/image1.jpg"/><Relationship Id="rId11" Type="http://schemas.openxmlformats.org/officeDocument/2006/relationships/hyperlink" Target="https://www.moxa.com/en/support/technical-support"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